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D-6775/2008 vom 11. November 2008</w:t>
      </w:r>
    </w:p>
    <w:p>
      <w:r>
        <w:t>Bundesverwaltungsgericht, 2008-11-11, IT</w:t>
      </w:r>
    </w:p>
    <w:p>
      <w:r>
        <w:rPr>
          <w:b/>
        </w:rPr>
        <w:t xml:space="preserve">Quelle: </w:t>
      </w:r>
      <w:r>
        <w:t>https://mcp.opencaselaw.ch/entscheid/bvger_D-6775_2008</w:t>
      </w:r>
    </w:p>
    <w:p>
      <w:r>
        <w:t>FR: TAF D-6775/2008 du 11 novembre 2008</w:t>
      </w:r>
    </w:p>
    <w:p>
      <w:r>
        <w:t>IT: TAF D-6775/2008 del 11 novembre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ritenuto inverosimili le indicazioni dell'interessato circa la sua minore età. L'esame radiologico effettuato avrebbe stabilito un'età ossea superiore ai 18 anni. Il ricorrente avrebbe peraltro reso dichiarazioni lacunose sulla biografia dei membri della sua famiglia e fornito lui stesso tre date di nascita divergenti. Peraltro, l'UFM ha considerato che il 14 dicembre 2007, l'Italia è stata designata dal Consiglio federale come Stato terzo sicuro, dove sussiste la presunzione del rispetto del principio di divieto di respingimento. Detto Ufficio constata che l'insorgente è stato oggetto di ben due respingimenti verso l'Italia ed ha sottolineato che le autorità italiane, in data (...), si sono dichiarate disposte a riammettere l'interessato sul loro territorio. Inoltre, in Svizzera, non vivrebbero persone con le quali il ricorrente intratterrebbe rapporti stretti o suoi parenti prossimi. L'autorità inferiore ha reputato, altresì, siccome inverosimili le allegazioni decisive in materia d'asilo presentate dall'insorgente. Infine, l'UFM ha ritenuto che in virtù delle risultanze del rapporto sull'esame lingua emerge che il ricorrente non ha compiuto la propria socializzazione in Sierra Leone.</w:t>
      </w:r>
    </w:p>
    <w:p>
      <w:r>
        <w:rPr>
          <w:b/>
        </w:rPr>
        <w:t>E. 5</w:t>
      </w:r>
    </w:p>
    <w:p>
      <w:r>
        <w:t>Nel ricorso, l'insorgente ha smentito di essere stato fermato due volte al confine tra la Svizzera e l'Italia e sostiene che si debba trattare di un'altra persona, visto che lui non si è mai trattenuto in Italia. Inoltre, ha sottolineato la sua minore età e la necessità di nominare una persona di fiducia. Infine, ha asserito di trovarsi in pericolo di morte rientrando in patria.</w:t>
      </w:r>
    </w:p>
    <w:p>
      <w:r>
        <w:rPr>
          <w:b/>
        </w:rPr>
        <w:t>E. 6.1</w:t>
      </w:r>
    </w:p>
    <w:p>
      <w:r>
        <w:t>Giusta l'art. 7 cpv. 2 dell'Ordinanza 1 sull'asilo relativa a questioni procedurali dell'11 agosto 1999 (OAsi 1, RS 142.311), per il richiedente l'asilo minorenne, che non è accompagnato, viene nominata una persona di fiducia per la durata della procedura d'asilo o d'allontanamento, ma al massimo fino alla nomina di un curatore o di un tutore, oppure fino al raggiungimento della maggiore età. La designazione di una persona di fiducia presuppone tuttavia la dimostrazione da parte del richiedente l'asilo, perlomeno nel senso della probabilità preponderante, dell'allegata minorità (v. Giurispru-denza ed Informazioni della Commissione svizzera di ricorso in materia d'asilo [GICRA] 2001 n. 22 e relativo riferimento). Nell'ambito dell'accertamento dei fatti è altresì possibile ricorrere all'ausilio di metodi scientifici (art. 7 cpv. 1 OAsi 1).</w:t>
      </w:r>
    </w:p>
    <w:p>
      <w:r>
        <w:rPr>
          <w:b/>
        </w:rPr>
        <w:t>E. 6.2</w:t>
      </w:r>
    </w:p>
    <w:p>
      <w:r>
        <w:t>Nella fattispecie, il TAF osserva che, da un lato, l'insorgente non ha saputo fornire indicazioni suscettibili di rendere altrimenti plausibile la dichiarata minore età. In particolare, non ha fornito valide giustificazioni per la mancata produzione di documenti d'identità o di viaggio ed è stato impreciso sulla sua biografia come pure sull'età dei suoi genitori. Dall'altro lato, dall'esame radiologico, effettuato il 27 agosto 2008 (agli atti, A7/1), risulta un'età ossea del ricorrente superiore ai 18 anni in contraddizione con la dichiarata età di 16 anni. Pertanto, conto tenuto dell'insieme delle circostanze del caso di specie, segnatamente della genericità ed imprecisione delle argomentazioni ricorsuali, non v'è ragione di censurare la mancata designazione al ricorrente di una persona di fiducia ai sensi dell'art. 17 cpv. 3 LAsi, in quanto l'insorgente non è stato in grado di corroborare l'allegata minorità.</w:t>
      </w:r>
    </w:p>
    <w:p>
      <w:r>
        <w:rPr>
          <w:b/>
        </w:rPr>
        <w:t>E. 7.1</w:t>
      </w:r>
    </w:p>
    <w:p>
      <w:r>
        <w:t>Secondo l'art. 6a cpv. 2 lett. b LAsi, in vigore dal 1° gennaio 2008, il Consiglio federale designa gli Stati terzi sicuri in cui, secondo i suoi accertamenti, v'è una protezione effettiva dal respingimento ai sensi dell'art. 5 cpv. 1 LAsi.</w:t>
      </w:r>
    </w:p>
    <w:p>
      <w:r>
        <w:rPr>
          <w:b/>
        </w:rPr>
        <w:t>E. 7.2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8.1</w:t>
      </w:r>
    </w:p>
    <w:p>
      <w:r>
        <w:t>Questo Tribunale osserva che dagli atti di causa emerge che, in virtù delle risultanze dell'esame dattiloscopico il ricorrente era stato fermato due volte alla frontiera Italo-Svizzera e rinviato, in data (...) e (...), in Italia prima di presentare la sua domanda d'asilo in Svizzera. Le condizioni d'applicazione dell'art. 34 cpv. 2 lett. a LAsi sono perciò manifestamente realizzate. A tal proposito vale rilevare, che la durata del soggiorno nello Stato terzo sicuro antecedente l'entrata del ricorrente in Svizzera non è decisiva per l'allontanamento verso tale Stato (v. FF 2002 6125; Decisione del TAF E-2001/2008 del 4 aprile 2008). Infine, l'Italia - designata come Stato terzo sicuro dal Consiglio federale il 14 dicembre 2007 - ha dato il suo accordo alla riammissione dell'insorgente, in applicazione dell'Accordo del 10 settembre 1998 tra il Consiglio federale svizzero ed il Governo della Repubblica italiana sulla riammissione delle persone in situazione irregolare (RS 0.142.114.549), in data (...). Giusta l'art. 6 n. 3 del succitato Accordo, l'autorizzazione di riammissione ha la validità di un mese dalla data della sua notifica e tale termine può essere prorogato su domanda della Parte contraente. Nel caso concreto è da considerare ancora valida la riammissione.</w:t>
      </w:r>
    </w:p>
    <w:p>
      <w:r>
        <w:rPr>
          <w:b/>
        </w:rPr>
        <w:t>E. 8.2</w:t>
      </w:r>
    </w:p>
    <w:p>
      <w:r>
        <w:t>Questo Tribunale osserva che dalle carte processuali non emergono elementi da cui si possa desumere che in Svizzera si trovino persone con le quali il ricorrente intrattenga rapporti stretti o siano suoi parenti prossimi. Da quanto esposto, discende che, nel caso concreto, non sono dati i presupposti dell'art. 34 cpv. 3 lett. a LAsi.</w:t>
      </w:r>
    </w:p>
    <w:p>
      <w:r>
        <w:rPr>
          <w:b/>
        </w:rPr>
        <w:t>E. 8.3</w:t>
      </w:r>
    </w:p>
    <w:p>
      <w:r>
        <w:t>Contrariamente a quanto preteso nel gravame, 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rilevare che il ricorrente si è più volte contraddetto nell'ambito delle audizione riguardo agli eventi che lo avrebbero indotto a lasciare il Paese. Mentre, nell'audizione del 1° settembre 2008 aveva allegato che il marito della vittima, di cui non conosce il nome, era andato la settimana dopo l'accaduto, o il giorno successivo, a dare fuoco alla casa del ricorrente (pag. 4), durante l'audizione del 20 ottobre 2008, ha invece sostenuto che il marito della vittima aveva distrutto la macchina e la casa dell'insorgente il giorno dell'incidente (pag. 5 e 6). Egli si limita, altresì, a mere congetture, non confortate da alcun elemento serio e concreto, sull'eventualità d'essere ucciso dal marito della vittima dell'incidente, in caso di rientro in patria, rispettivamente sull'impossibilità di ottenere un'appropriata protezione statale contro l'eventuale futuro agire illegittimo nei suoi confronti da parte di terzi e di beneficiare di un equo processo. Peraltro, delle ricerche di polizia, in relazione all'uccisione di una persona, sono delle misure statali del tutto legittime che non possono essere qualificate di persecuzioni pertinenti nell'ottica dell'art. 3 LAsi. Per sovrabbondanza l'esito dell'esame lingua, secondo il quale il ricorrente non avrebbe manifestamente compiuto la sua socializzazione in Sierra Leone, convalida la fondatezza delle conclusioni dell'UFM circa l'inverosimiglianza del racconto dell'insorgente.</w:t>
      </w:r>
    </w:p>
    <w:p>
      <w:r>
        <w:rPr>
          <w:b/>
        </w:rPr>
        <w:t>E. 8.4</w:t>
      </w:r>
    </w:p>
    <w:p>
      <w:r>
        <w:t>Dato che l'Italia è considerata uno Stato terzo sicuro, incombe all'insorgente invalidare la presunzione di protezione effettiva dal respingimento. Nella fattispecie, il ricorrente non è manifestamente riuscito in tale intento. Inoltre, nell'incarto non vi sono indizi secondo cui le autorità italiane, confrontate ad elementi e prove suscettibili ad attestare la qualità di rifugiato, non accorderebbero un'appropriata protezione. Pertanto, l'art. 34 cpv. 3 lett. c LAsi non trova applicazione nella fattispecie.</w:t>
      </w:r>
    </w:p>
    <w:p>
      <w:r>
        <w:rPr>
          <w:b/>
        </w:rPr>
        <w:t>E. 9</w:t>
      </w:r>
    </w:p>
    <w:p>
      <w:r>
        <w:t>Di conseguenza, il ricorso in materia di non entrata nel merito, destituito d'ogni e benché minimo fondamento, non merita tutela e la decisione impugnata va confermata.</w:t>
      </w:r>
    </w:p>
    <w:p>
      <w:r>
        <w:rPr>
          <w:b/>
        </w:rPr>
        <w:t>E. 10</w:t>
      </w:r>
    </w:p>
    <w:p>
      <w:r>
        <w:t>L'insorgente non adempie le condizioni in virtù delle quali l'UFM avrebbe dovuto astenersi dal pronunciare l'allontanamento dalla Svizzera (art. 14 cpv. 1 e cpv. 2, art. 44 cpv. 1 LAsi nonché art. 32 OAsi 1).</w:t>
      </w:r>
    </w:p>
    <w:p>
      <w:r>
        <w:rPr>
          <w:b/>
        </w:rPr>
        <w:t>E. 11.1</w:t>
      </w:r>
    </w:p>
    <w:p>
      <w:r>
        <w:t>Non emerge dalle carte processuali alcun serio indizio da cui desumere che l'esecuzione dell'allontanamento del ricorrente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11.2</w:t>
      </w:r>
    </w:p>
    <w:p>
      <w:r>
        <w:t>Premesso ciò, quanto agli ostacoli all'esecuzione dell'allontanamento riconducibili all'art. 83 cpv. 4 LStr, il TAF osserva che né la nota situazione generale esistente in Italia,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del ricorrente.</w:t>
      </w:r>
    </w:p>
    <w:p>
      <w:r>
        <w:rPr>
          <w:b/>
        </w:rPr>
        <w:t>E. 11.3</w:t>
      </w:r>
    </w:p>
    <w:p>
      <w:r>
        <w:t>Inoltre, l'insorgente è giovane, ha una certa esperienza professionale (cfr. verbale d'audizione del 1° settembre 2008 pag. 2) e non ha altresì preteso nel gravame di soffrire di gravi problemi di salute che possano giustificare un'ammissione provvisoria (v. sulla problematica GICRA 2003 n. 24), senza che da un esame d'ufficio degli atti di causa emerga la necessità di una permanenza del ricorrente in Svizzera per motivi medici.</w:t>
      </w:r>
    </w:p>
    <w:p>
      <w:r>
        <w:rPr>
          <w:b/>
        </w:rPr>
        <w:t>E. 11.4</w:t>
      </w:r>
    </w:p>
    <w:p>
      <w:r>
        <w:t>Per di più, non risultano impedimenti neppure dal profilo della possibilità dell'esecuzione dell'allontanamento (art. 83 cpv. 2 LStr). Le autorità italiane si sono dichiarate disposte a riammettere l'insorgente sul loro territorio (v. Accordo di riammissione Italo-Svizzero del [...]). L'esecuzione dell'allontanamento è dunque pure possibile.</w:t>
      </w:r>
    </w:p>
    <w:p>
      <w:r>
        <w:rPr>
          <w:b/>
        </w:rPr>
        <w:t>E. 12</w:t>
      </w:r>
    </w:p>
    <w:p>
      <w:r>
        <w:t>In considerazione di quanto precede, l'esecuzione dell'allontanamento è da ritenere ammissibile, esigibile e possibile, per le ragioni indicate al considerando 11 del presente giudizio. Per conseguenza, anche in materia d'allontanamento ed esecuzione dell'allontanamento verso l'Italia il gravame va disatteso e la querelata decisione confermata.</w:t>
      </w:r>
    </w:p>
    <w:p>
      <w:r>
        <w:rPr>
          <w:b/>
        </w:rPr>
        <w:t>E. 13</w:t>
      </w:r>
    </w:p>
    <w:p>
      <w:r>
        <w:t>Il ricorso, manifestamente infondato, è deciso in procedura semplificata (art. 111a LAsi) dal giudice unico, con l'approvazione di un secondo giudice (art. 111 lett. e LAsi).</w:t>
      </w:r>
    </w:p>
    <w:p>
      <w:r>
        <w:rPr>
          <w:b/>
        </w:rPr>
        <w:t>E. 14</w:t>
      </w:r>
    </w:p>
    <w:p>
      <w:r>
        <w:t>Il TAF, avendo statuito nel merito del ricorso, la domanda d'esenzione dal versamento dell'anticipo a copertura della presumibili spese processuali è divenuta senza oggetto. Per contro, la richiesta d'assistenza giudiziaria, nel senso della dispensa dal versamento delle spese processuali, è respinta, ritenuto che il ricorso era privo di probabilità d'esito favorevole.</w:t>
      </w:r>
    </w:p>
    <w:p>
      <w:r>
        <w:rPr>
          <w:b/>
        </w:rPr>
        <w:t>E. 15</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