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D-6763/2023 vom 20. November 2023</w:t>
      </w:r>
    </w:p>
    <w:p>
      <w:r>
        <w:t>Bundesverwaltungsgericht, 2023-11-20, DE</w:t>
      </w:r>
    </w:p>
    <w:p>
      <w:r>
        <w:rPr>
          <w:b/>
        </w:rPr>
        <w:t xml:space="preserve">Quelle: </w:t>
      </w:r>
      <w:r>
        <w:t>https://mcp.opencaselaw.ch/entscheid/bvger_D-6763_2023_d20231120</w:t>
      </w:r>
    </w:p>
    <w:p>
      <w:r>
        <w:t>FR: TAF D-6763/2023 du 20 novembre 2023</w:t>
      </w:r>
    </w:p>
    <w:p>
      <w:r>
        <w:t>IT: TAF D-6763/2023 del 20 novembre 2023</w:t>
      </w:r>
    </w:p>
    <w:p>
      <w:pPr>
        <w:pStyle w:val="Heading2"/>
      </w:pPr>
      <w:r>
        <w:t>Regeste</w:t>
      </w:r>
    </w:p>
    <w:p>
      <w:r>
        <w:t>Asyl und Wegweisung (beschleunigtes Verfahren) | Asyl und Wegweisung (beschleunigtes Verfahren); Verfügung des SEM vom 20. November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Gewährung der unentgeltlichen Prozessführung sowie um Beiordnung einer amtlichen Rechtsverbeiständung werden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zuständige kantonale Behörde. Die Einzelrichterin: Der Gerichtsschreiber: Chiara Piras Nikola Nastovski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