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D-6763/2023 vom 28. Februar 2024</w:t>
      </w:r>
    </w:p>
    <w:p>
      <w:r>
        <w:t>Bundesverwaltungsgericht, 2024-02-28, DE</w:t>
      </w:r>
    </w:p>
    <w:p>
      <w:r>
        <w:rPr>
          <w:b/>
        </w:rPr>
        <w:t xml:space="preserve">Quelle: </w:t>
      </w:r>
      <w:r>
        <w:t>https://mcp.opencaselaw.ch/entscheid/bvger_D-6763_2023</w:t>
      </w:r>
    </w:p>
    <w:p>
      <w:r>
        <w:t>FR: TAF D-6763/2023 du 28 février 2024</w:t>
      </w:r>
    </w:p>
    <w:p>
      <w:r>
        <w:t>IT: TAF D-6763/2023 del 28 febbraio 2024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Prozessführung sowie um Beiordnung einer amtlichen Rechtsverbeiständung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Die Einzelrichterin: Der Gerichtsschreiber: Chiara Piras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