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D-6761/2015 vom 17. Dezember 2015</w:t>
      </w:r>
    </w:p>
    <w:p>
      <w:r>
        <w:t>Bundesverwaltungsgericht, 2015-12-17, FR</w:t>
      </w:r>
    </w:p>
    <w:p>
      <w:r>
        <w:rPr>
          <w:b/>
        </w:rPr>
        <w:t xml:space="preserve">Quelle: </w:t>
      </w:r>
      <w:r>
        <w:t>https://mcp.opencaselaw.ch/entscheid/bvger_D-6761_2015</w:t>
      </w:r>
    </w:p>
    <w:p>
      <w:r>
        <w:t>FR: TAF D-6761/2015 du 17 décembre 2015</w:t>
      </w:r>
    </w:p>
    <w:p>
      <w:r>
        <w:t>IT: TAF D-6761/2015 del 17 dicembre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D-6761/2015 Arrêt du 17 décembre 2015 Composition Yanick Felley, juge unique, avec l'approbation de Claudia Cotting-Schalch, juge ; Anne Mirjam Schneuwly, greffière. Parties A._______, né le (...), Afghanistan, représenté par lic. iur. B._______, Rechtsanwalt, Advokatur Kanonengasse, recourant, contre Secrétariat d'Etat aux migrations (SEM; anciennement Office fédéral des migrations, ODM), Quellenweg 6, 3003 Berne, autorité inférieure. Objet Asile (sans renvoi); décision du SEM du 18 septembre 2015 / N (...). Vu les demandes d'asile déposées en Suisse, le 12 décembre 2008, par A._______ et son épouse C._______, la décision du 15 février 2012, par laquelle l'ODM (actuellement et ci-après: le SEM) a rejeté dites demandes, a prononcé leur renvoi de Suisse et ordonné l'exécution de cette mesure, l'arrêt du 21 novembre 2013, par lequel le Tribunal administratif fédéral (ci-après: le Tribunal) a, le 15 mars 2012, rejeté les recours interjetés séparément contre la décision précitée, l'acte du 4 février 2014, adressé par A._______ au SEM, dans lequel celui-ci requiert le réexamen de la décision du 15 février 2012, en ce qui le concerne, le courrier du 7 février 2014, par lequel le SEM a transmis la demande de réexamen au Tribunal, considérant qu'il s'agissait d'une demande de révision, vu les allégations et les moyens de preuve antérieurs à l'arrêt du 21 novembre 2013, l'arrêt du 21 février 2014, par lequel le Tribunal a déclaré irrecevable la demande de révision du 4 février 2014, la demande de réexamen du 4 novembre 2014, considérée par le SEM comme deuxième demande d'asile, la décision du 18 septembre 2015, notifiée le 21 septembre suivant, par laquelle le SEM a rejeté cette deuxième demande d'asile du prénommé et prononcé son renvoi de Suisse, mais lui a octroyé l'admission provisoire, l'exécution de cette mesure n'étant pas exigible, le recours du 19 octobre 2015 (date du sceau postal), devant le Tribunal administratif fédéral (ci-après: le Tribunal) concluant à l'annulation de dite décision, à la reconnaissance de la qualité de réfugié et à l'octroi de l'asile, subsidiairement au constat du caractère illicite de l'exécution du renvoi ainsi que à l'octroi de l'admission provisoire, sous suite de dépens, la demande d'assistance judiciaire totale dont il est assorti, les documents produits à titre de moyens de preuve, à savoir : - une lettre du pasteur de la paroisse protestante de Sion, attestant du baptême du recourant le 24 août 2014; - des lettres de soutien de la part de membres de la paroisse protestante de Sion; - un exemplaire du magazine périodique de la paroisse protestante de Sion, la décision incidente du 26 octobre 2015, par laquelle le juge instructeur a rejeté la demande d'assistance judiciaire totale du recourant, lui impartissant un délai au 10 novembre 2015 pour verser la somme de 900 francs à titre d'avance de frais, sous peine d'irrecevabilité du recours, le versement de cette somme dans le délai imparti, le complément du mémoire du 10 novembre 2015, avec en annexe: - un écrit d'un dénommé D._______, lequel atteste que le beau-frère de recourant, habitant à E._______, se serait renseigné auprès de lui sur sa conversion au Christianisme en Suisse; - un CD-ROM contenant des photographies et la vidéo du baptême du recourant; - le rapport de l'Organisation suisse d'aide aux réfugiés (OSAR), Afghanistan: Sicherheitssituation in Herat, du 25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non-réalisée en l'espèce,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a déclaré être afghan, d'ethnie tadjik, de confession shiite et avoir vécu avec sa femme et sa famille à E._______; qu'en 1996-97, alors qu'il suivait des cours d'anglais en Afghanistan, il se serait déjà intéressé au christianisme et aurait reçu une bible de son professeur, qu'il aurait étudiée à la maison; qu'il aurait confronté sa famille musulmane à des questions sur les divergences entre le christianisme et l'islam; qu'elle lui aurait alors répondu que, à son avis, Jésus n'était qu'un prophète et non pas fils de Dieu, qu'en 2014, en Suisse, A._______ se serait enfin converti au christianisme et que sa famille, restée en Afghanistan, n'aurait pas apprécié la nouvelle, à telle point que le prénommé invoque un risque de persécution en cas de retour au pays, que, selon lui, la décision attaquée n'aurait pas fait une analyse suffisamment personnalisée du risque découlant de sa conversion au christianisme, s'il devait retourner en Afghanistan, que les griefs de violation du droit d'être entendu et d'établissement inexact ou incomplet de l'état de fait pertinent ne sont pas fondés, que le Tribunal rappelle que la motivation d'une décision doit permettre au destinataire de la comprendre, de l'attaquer utilement s'il y a lieu, et à l'autorité de recours d'exercer son contrôle; que, pour répondre à ces exigences, il faut et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que la décision attaquée respecte les critères énumérés ci-dessus et se prononce, au point II page 5, sur les arguments que le recourant tire de sa conversion, qu'aucun élément du dossier ne permet de retenir que le baptême du recourant et sa participation à des cérémonies chrétiennes en Suisse ont spécialement attiré l'attention des autorités afghanes, que le recourant n'a à aucun moment allégué avoir subi des persécutions de la part de sa famille alors qu'il était encore en Afghanistan; que, selon ses déclarations, son intérêt pour la bible était alors déjà bien connu de celle-ci et qu'il aurait même discuté ouvertement avec elle des questions de religions (cf. le procès-verbal de l'audition du 3 septembre 2015, p. 5 s.), qu'enfin, les attestations des différents membres de la paroisse ainsi que le courrier du 10 novembre 2015 n'infirment en rien l'analyse qui précède et ne sont donc pas de nature à changer l'appréciation du Tribunal,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que lorsqu'il rejette la demande d'asile ou qu'il refuse d'entrer en matière à ce sujet, le SEM prononce, en règle générale, le renvoi de Suisse et en ordonne l'exécution; qu'il tient compte du principe de l'unité de la famille (cf. art. 44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possible, licite et raisonnablement exigible; qu'en cas contraire, le SEM règle les conditions de résidence conformément aux dispositions de la loi fédérale sur les étrangers du 16 décembre 2005 (LEtr, RS 142.20) concernant l'admission provisoire (art. 44 LAsi), que les conditions posées par l'art. 83 al. 2 à 4 LEtr, empêchant l'exécution du renvoi (illicéité, inexigibilité ou impossibilité), sont de nature alternative; qu'il suffit qu'une seule de ces conditions soit réalisée pour que le renvoi soit inexécutable (cf. dans ce sens ATAF 2009/51 consid. 5.4), qu'en l'occurrence, le SEM, dans sa décision du 18 septembre 2015, a considéré que l'exécution du renvoi de l'intéressé n'était, en l'état, pas raisonnablement exigible, raison pour laquelle il a substitué le prononcé de cette mesure par une admission provisoire, que, cela étant, la conclusion tendant au constat du caractère inexigible de l'exécution du renvoi est manifestement irrecevable, le SEM ayant déjà prononcé l'admission provisoire, qu'en conséquence, le recours est rejeté, que s'avérant manifestement infondé, il l'est dans une procédure à juge unique, avec l'approbation d'un second juge (cf. art. 111 let. et LAsi),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le Tribunal administratif fédéral prononce: 1. Le recours est rejeté. 2. Les frais de procédure, à hauteur de 900 francs, sont mis à la charge du recourant. Ce montant est entièrement couvert par l'avance de frais de 900 francs, déjà versée le 10 novembre 2015. 3. Le présent arrêt est adressé au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