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D-6757/2013 vom 10. Dezember 2013</w:t>
      </w:r>
    </w:p>
    <w:p>
      <w:r>
        <w:t>Bundesverwaltungsgericht, 2013-12-10, DE</w:t>
      </w:r>
    </w:p>
    <w:p>
      <w:r>
        <w:rPr>
          <w:b/>
        </w:rPr>
        <w:t xml:space="preserve">Quelle: </w:t>
      </w:r>
      <w:r>
        <w:t>https://mcp.opencaselaw.ch/entscheid/bvger_D-6757_2013</w:t>
      </w:r>
    </w:p>
    <w:p>
      <w:r>
        <w:t>FR: TAF D-6757/2013 du 10 décembre 2013</w:t>
      </w:r>
    </w:p>
    <w:p>
      <w:r>
        <w:t>IT: TAF D-6757/2013 del 10 dicembre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IV D-6757/2013 law/fes Urteil vom 10. Dezember 2013 Besetzung Einzelrichter Walter Lang, mit Zustimmung von Richter François Badoud; Gerichtsschreiberin Sarah Ferreyra. Parteien A._______, geboren am (...), Algerien, (...) Beschwerdeführer, gegen Bundesamt für Migration (BFM), Quellenweg 6, 3003 Bern, Vorinstanz. Gegenstand Nichteintreten auf Asylgesuch und Wegweisung; Verfügung des BFM vom 21. November 2013 / N (...). Das Bundesverwaltungsgericht stellt fest, dass das BFM mit Verfügung vom 18. Juli 2013 in Anwendung von Art. 32 Abs. 2 Bst. b des Asylgesetzes vom 26. Juni 1998 (AsylG, SR 142.31) auf das erste Asylgesuch des Beschwerdeführers vom 20. Oktober 2010 nicht eintrat, die Wegweisung aus der Schweiz und deren Vollzug anordnete, dass das Bundesverwaltungsgericht eine gegen diese Verfügung am 25. Juli 2013 erhobene Beschwerde mit Urteil D-4286/2013 vom 31. Juli 2013 abwies, dass der Beschwerdeführer am 7. Oktober 2013 von Belgien in die Schweiz überstellt wurde, dass der Beschwerdeführer am 8. Oktober 2013 in der Schweiz ein zweites Asylgesuch einreichte, dass das BFM auf das Asylgesuch des Beschwerdeführers mit Verfügung vom 21. November 2013 - eröffnet am 25. November 2013 - in Anwendung von Art. 32 Abs. 2 Bst. e AsylG nicht eintrat, die Wegweisung aus der Schweiz verfügte und den Vollzug der Wegweisung anordnete, dass der Beschwerdeführer mit einer handschriftlich ergänzten Formularbeschwerde vom 2. Dezember 2013 gegen diesen Entscheid beim Bundesverwaltungsgericht Beschwerde erhob und beantragte, es sei die Verfügung des BFM aufzuheben, die Flüchtlingseigenschaft anzuerkennen, ihm Asyl zu gewähren und die Unzulässigkeit, die Unzumutbarkeit und die Unmöglichkeit des Vollzugs der Wegweisung festzustellen und die vorläufige Aufnahme zu gewähren, dass er in verfahrensrechtlicher Hinsicht beantragte, es sei ihm die unentgeltliche Rechtspflege im Sinne von Art. 65 Abs. 1 und 2 des Verwaltungsverfahrensgesetzes vom 20. Dezember 1968 (VwVG, SR 172.021) zu gewähren und auf die Erhebung eines Kostenvorschusses zu verzichten, dass er ferner beantragte, es sei eventualiter im Sinne einer vorsorglichen Massnahme der Beschwerde die aufschiebende Wirkung zu erteilen, dass er schliesslich um Anordnung einer vorsorglichen Massnahme ersuchte, mit der die zuständigen Behörden anzuweisen seien, die Kontaktaufnahme mit seinem Heimat- oder Herkunftsstaat sowie jede Weitergabe von Daten an denselben bis zum Endentscheid über die Beschwerde zu unterlassen und beantragte, eine eventuell bereits erfolgte Datenweitergabe an seinen Heimatstaat mit einer separaten Verfügung offenzulegen, dass die vorinstanzlichen Akten am 3. Dezember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 unter Vorbehalt nachstehender Erwägungen - einzutreten ist (Art. 108 Abs. 2 AsylG; Art. 105 AsylG i.V.m. Art. 37 VGG Art. 52 Abs. 1 VwVG), dass die Beschwerde aufschiebende Wirkung hat (Art. 55 Abs. 1 VwVG) und das BFM einer allfälligen Beschwerde die aufschiebende Wirkung nicht entzogen hat (Art. 55 Abs. 2 VwVG), dass folglich der Beschwerdeführer gestützt auf Art. 42 AsylG berechtigt ist, sich bis zum Abschluss des Beschwerdeverfahrens in der Schweiz aufzuhalten, dass daher auf den Eventualantrag, es sei der Beschwerde die aufschiebende Wirkung zu erteilen, mangels Rechtsschutzinteresse nicht einzutreten ist,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daher auf den Antrag, dem Beschwerdeführer sei die Flüchtlingseigenschaft zuzuerkennen und ihm Asyl zu gewähren, nicht einzutreten ist, dass die Vorinstanz die Frage der Wegweisung und des Vollzugs materiell prüft, weshalb dem Bundesverwaltungsgericht diesbezüglich volle Kognition zukommt,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haben oder während des hängigen Asylverfahrens in den Heimat- oder Herkunftsstaat zurückgekehrt sind, ausser es gebe Hinweise, dass in der Zwischenzeit Ereignisse eingetreten sind, die geeignet sind, die Flüchtlingseigenschaft zu begründen, oder die für die Gewährung vorübergehenden Schutzes relevant sind (Art. 32 Abs. 2 Bst. e AsylG), dass der Nichteintretenstatbestand von Art. 32 Abs. 2 Bst. e AsylG somit ein formelles (früheres Asylverfahren) und ein materielles Erfordernis (fehlende Hinweise) enthält, welche im Einzelfall beide gleichzeitig erfüllt sein müssen, dass ein erfolglos durchlaufenes Asylverfahren im Sinne von Art. 32 Abs. 2 Bst. e AsylG dann vorliegt, wenn im vorangegangenen Verfahren entweder rechtskräftig festgestellt wurde, dass der Gesuchsteller nicht Flüchtling ist oder auf andere Weise implizit vom Fehlen der Flüchtlingseigenschaft ausgegangen wurde (insbesondere bei Nichteintreten mangels Asylgesuchs, wegen Herkunft aus einem verfolgungssicheren Land oder unter Umständen wegen grober und vorsätzlicher Verletzung der Mitwirkungspflicht; vgl. Entscheidungen und Mitteilungen der Schweizerischen Asylrekurskommission [EMARK] 2006 Nr. 20 E. 2.1 S. 213, EMARK 1998 Nr. 1 E. 5 S. 5 ff.), dass das formelle Erfordernis eines in der Schweiz erfolglos durchlaufenen Asylverfahrens erfüllt ist, nachdem das BFM auf das erste Asylgesuch des Beschwerdeführers vom 20. Oktober 2010 mit Verfügung vom 18. Juli 2013 zufolge Täuschung über die Identität gestützt auf Art. 32 Abs. 2 Bst. b AsylG nicht eintrat und dieser Entscheid durch das Urteil des Bundesverwaltungsgerichts D-4286/2013 vom 31. Juli 2013 in Rechtskraft erwachsen ist,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BVGE 2009/53 E. 4.2 S. 769 mit weiteren Hinweisen), dass der Beschwerdeführer anlässlich einer Kurzbefragung am 18. Oktober 2013, der Befragung im EVZ und der Anhörung am 31. Oktober 2013 zur Begründung seines zweiten Asylgesuches im Wesentlichen geltend machte, er habe im Jahre 2009 mit der finanziellen Hilfe eines (...) ein (...) eröffnet, es habe Unstimmigkeiten in den Rechnungen gegeben, worauf er den (...) hingewiesen habe, da er ihm jedoch die Schulden nicht habe zurückzahlen können, habe der (...) gerichtlich anordnen lassen, dass die Ware beschlagnahmt werde, dass am 2. Juli 2010 der (...) von ihm verlangt habe, dass er den Mietvertrag des Lokals auflöse, womit er aber nicht einverstanden gewesen sei, woraufhin der (...) ihn beschimpft und ihm gedroht habe, er werde ihn anzeigen, und ihn auch der Vermieter des Lokals bedroht habe, dass gleichentags am Nachmittag um 16 Uhr drei Personen in Zivil, die sich als Polizisten ausgegeben hätten, in das Lokal gekommen seien und ihn aufgefordert hätten, mitzukommen, da Anzeige gegen ihn erstattet worden sei, dass er zu einer Militärkaserne gebracht worden sei, man ihm dort einen Sack über den Kopf gestülpt habe und ihn in einem Raum mit zwei Soldaten in Uniform aufgefordert habe, Unterlagen zu unterzeichnen, er sich aber geweigert habe, woraufhin er zusammengeschlagen, ihm der Sack wieder über den Kopf gestülpt worden sei und von ihm Fingerabdrücke genommen worden seien, dass er dann auf einen Stuhl gefesselt in einen anderen Raum gebracht worden sei, wo er den Geruch von Gas gerochen habe, er sich habe befreien wollen und das Gefühl gehabt, sterben zu müssen, sie ihm dann eine Spritze gegeben hätten und er daraufhin bewusstlos geworden sei, dass er am nächsten Tag vor seinem Haus aufgewacht sei, die Wunde an der Nase genäht gewesen sei und seine Kleider mit Rotwein überschüttet gewesen seien, dass er, nachdem er sich gewaschen und die Kleider gewechselt habe, einem Freund, der beim Militärsicherheitsdienst arbeite, telefoniert habe, der ihm gesagt habe, wenn von ihm die Fingerabdrücke genommen worden seien, werde er des Terrorismus beschuldigt und ihm empfohlen habe, sofort das Land zu verlassen, dass er am 5. Juli 2010 Algerien legal mit der (...) verlassen habe und von der Türkei nach Griechenland gereist sei, wo ihn der (...) auch gesucht habe, weshalb er mit einer bulgarischen Identitätskarte via Prag und Deutschland in die Schweiz gereist sei, dass er bei einer allfälligen Rückkehr nach Algerien befürchte, ein Verfahren der Bank am Hals zu haben und in diesem Jahr (2013) die Frist zur Tilgung der Bankschulden ablaufe, dass das BFM in der angefochtenen Verfügung ausführte, es handle sich bei der vorgebrachten Bedrohungslage in Algerien nicht um Ereignisse, die in der Zwischenzeit, das heisse nach Abschluss des ersten Asylverfahrens eingetreten seien, es auch nicht ersichtlich sei, weshalb der Beschwerdeführer die im zweiten Asylverfahren vorgebrachten Asylgründe nicht schon anlässlich des ersten Asylgesuches geltend gemacht habe beziehungsweise im ersten Asylverfahren eine falsche Identität und Herkunft angegeben habe, dies umso mehr, da sein ersten Asylverfahren beinahe drei Jahre gedauert habe und er auch der Beschwerdeinstanz seine wahre Identität und Herkunft vorenthalten habe, dass sein Einwand, er habe Angst gehabt, sein Asylgesuch werde abgelehnt und der (...) von seinem Aufenthalt in der Schweiz erfahren werde, offensichtlich nicht zu überzeugen vermöge, dass es nicht nachvollziehbar sei, dass er anlässlich seiner Asylgesuche komplett unterschiedliche Angaben gemacht habe, da er gerade durch sein Asylgesuch in der Schweiz einer Rückführung nach Algerien zu entgehen versuche und er auf die Verschwiegenheitspflicht der Schweizer Behörden hingewiesen worden sei, dass dieser Umstand alleine seine nun geltend gemachte Bedrohungslage als unglaubhaft erscheinen lasse, dass unabhängig der obigen Erwägungen, darauf hinzuweisen sei, dass seine Vorbringen in wesentlichen Punkten offensichtlich der allgemeinen Erfahrung und Logik des Handelns widersprächen, dass er nicht plausibel sei, dass der (...) sein Interesse an der Auflösung seine Mietvertrages in der von ihm geschilderten Weise durchzusetzen versucht haben solle, dass zudem nicht nachvollziehbar sei, dass sich die Antiterroreinheit für die Durchsetzung der privaten - und nicht als schwerwiegend einzustufende - Interessen des (...) im von ihm beschriebenen Umfang habe instrumentalisieren lassen beziehungsweise was der Sinn und Zweck der Entführung hätte sein sollen, dass hierzu auf seine widersprüchlichen und unplausiblen Angaben zu den Unterlagen, die er in der Militärkaserne unterzeichnet haben wolle, hinzuweisen sei (vgl. act. B11/12 S. 8, B14/14 F33, 40-41, 47-49), dass wenn das Ziel der Entführung - wie er ebenfalls vermutet habe - darin bestanden habe, ihn als Terrorist anzeigen zu können, es nicht plausibel sei, dass er wieder freigelassen worden sei, er bisher auch keine Informationen über eine gegen ihn eröffnete Anzeige wegen Terrorismus erhalten habe (vgl. act. B11/12 S. 9), dass sich bezüglich seiner Vorbringen keine Hinweise ergäben, die geeignet seien, seine Flüchtlingseigenschaft zu begründen, dass an dieser Feststellung auch die eingereichten Beweismittel nichts zu ändern vermöchten, sondern lediglich seine Geschäftstätigkeit, Schuldverhältnisse als auch die gerichtliche Beschlagnahmung von Waren belegen würden, was vorliegend jedoch nicht angezweifelt werde, dass er, sofern er aufgrund seiner Geschäftstätigkeit tatsächlich einen Konflikt mit Drittpersonen gehabt haben sollte, oder tatsächlich vom Vermieter des Lokals bedroht worden sei, darauf hinzuweisen sei, dass diese Probleme asylrechtlich nicht relevant seien, zum einen da sich die entsprechenden Nachteile nicht auf eine in Art. 3 AsylG aufgelistete Verfolgungsmotivation bezögen, zum anderen derartige Probleme als Übergriffe Dritter zu qualifizieren seien, dass sich somit auch aufgrund allfälliger geschäftlicher Konflikte keine Hinweise ergäben, die geeignet seien, seine Flüchtlingseigenschaft zu begründen, dass es nicht ersichtlich sei, inwiefern seine Befürchtung vor einem Verfahren der Bank wegen Bankschulden auf ein Gesuch um Schutz vor Verfolgung nach Art. 18 AsylG schliessen lasse, und keine Hinweise seien, die geeignet seien, die Flüchtlingseigenschaft zu begründen, dass in der Beschwerde geltend gemacht wird, er sei bei der Einreichung seines ersten Asylgesuches traumatisiert gewesen von den Ereignissen, welche ihm in Algerien widerfahren seien, weshalb er die Wahrheit nicht habe sagen können beziehungsweise wollen, da er damals Angst gehabt habe, der (...) erlange Kenntnis von seinem Aufenthaltsort, dass es bereits zu spät gewesen sei, als er realisiert habe, dass er hier in Sicherheit sei, weshalb ihm hier ein Anwalt empfohlen habe, den ersten negativen Entscheid abzuwarten, ins Ausland zu gehen und wieder in die Schweiz zurückzukehren, um ein zweites Asylgesuch zu stellen, dass er das getan habe und nun die Wahrheit sage, dass er nicht nach Algerien zurückkehren könne, da er damit rechnen müsse, wieder entführt und verhaftet zu werden und in keiner anderen Region Algeriens leben könne, da der (...) im ganzen Land Einfluss und Macht besitze, dass diese Einwände aus den bereits vom BFM dargelegten Gründen zu keiner von derjenigen des BFM abweichenden Beurteilung führen und dieses zu Recht davon ausgegangen ist, es ergäben sich bezüglich der Asylvorbringen des Beschwerdeführers keine Hinweise, die geeignet seien, die Flüchtlingseigenschaft zu begründen, dass deshalb ohne weitere Erörterungen auf die zutreffenden Erwägungen des BFM in der angefochtenen Verfügung verwiesen und festgehalten werden kann, dass die Vorinstanz zu Recht gestützt auf Art. 32 Abs. 2 Bst. e AsylG auf das zweite Asylgesuch des Beschwerdeführers vom 8. Oktober 2013 nicht eingetreten ist, dass das Nichteintreten auf ein Asylgesuch in der Regel die Wegweisung aus der Schweiz zur Folge hat (Art. 44 Abs. 1 AsylG), vorliegend der Kanton keine Aufenthaltsbewilligung erteilt hat und zudem kein Anspruch auf Erteilung einer solchen besteht (vgl. BVGE 2011/24 E. 10.1 S. 502, EMARK 2001 Nr. 21), weshalb die verfügte Wegweisung im Einklang mit den gesetzlichen Bestimmungen steht und demnach vom Bundesamt zu Recht angeordnet wurde, dass das Bundesamt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bezüglich der Geltendmachung von Wegweisungsvollzugshindernissen gemäss ständiger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den Beschwerdeführerinnen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die dem Beschwerdeführer in Algerien droht,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in Algerien noch individuelle Gründe auf eine konkrete Gefährdung im Falle einer Rückkehr schliessen lassen, es sich bei den gesundheitlichen Problemen um Bagatellen gehandelt habe, die keine weiteren medizinischen Massnahmen erfordert haben (vgl. act. B7/1, B16/1),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513-515), dass somit keine Wegweisungshindernisse vorliegen, weshalb die Anordnung der vorläufigen Aufnahme nicht in Betracht fällt, dass es dem Beschwerdeführer demnach nicht gelungen ist darzutun, inwiefern die angefochtene Verfügung Bundesrecht verletzt, den rechtserheblichen Sachverhalt unrichtig und unvollständig feststellt oder unangemessen ist (Art. 106 Abs. 1 AsylG), weshalb die Beschwerde abzuweisen ist, soweit auf diese einzutreten ist, dass der Antrag auf Anordnung vorsorglicher Massnahmen durch das Bundesverwaltungsgericht - solche können nur für die Dauer des Beschwerdeverfahrens Wirkung entfalten - aufgrund des direkten Entscheids in der Hauptsache gegenstandslos geworden ist, dass auch der Antrag, eine eventuell bereits erfolgte Datenweitergabe an den Heimatstaat sei offenzulegen mit dem direkten Entscheid in der Hauptsache als gegenstandslos geworden zu betrachten ist, nachdem den Akten nicht entnommen werden kann, dass das BFM bereits Daten an die algerischen Behörden weitergegeben hat, dass der Antrag, es sei auf die Erhebung eines Kostenvorschusses zu verzichten, aufgrund des direkten Entscheides in der Hauptsache gegenstandslos geworden ist, dass das Gesuch um Gewährung der unentgeltlichen Rechtspflege im Sinne von Art. 65 Abs. 1 und Abs. 2 VwVG zufolge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soweit auf diese eingetreten wird. 2. Die Gesuche um Gewährung der unentgeltlichen Rechtspflege und der Rechtsverbeiständung werden abgewiesen. 3. Die Verfahrenskosten von Fr. 600.- werden dem Beschwerdeführer auferlegt. Dieser Betrag ist innert 30 Tagen ab Versand des Urteils zugunsten der Gerichtskasse zu überweisen. 4. Dieses Urteil geht an den Beschwerdeführer, das BFM und die zuständige kantonale Migrationsbehörde. Der Einzelrichter: Die Gerichtsschreiberin: Walter Lang Sarah Ferreyra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