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D-6752/2016 vom 20. September 2017</w:t>
      </w:r>
    </w:p>
    <w:p>
      <w:r>
        <w:t>Bundesverwaltungsgericht, 2017-09-20, FR</w:t>
      </w:r>
    </w:p>
    <w:p>
      <w:r>
        <w:rPr>
          <w:b/>
        </w:rPr>
        <w:t xml:space="preserve">Quelle: </w:t>
      </w:r>
      <w:r>
        <w:t>https://mcp.opencaselaw.ch/entscheid/bvger_D-6752_2016</w:t>
      </w:r>
    </w:p>
    <w:p>
      <w:r>
        <w:t>FR: TAF D-6752/2016 du 20 septembre 2017</w:t>
      </w:r>
    </w:p>
    <w:p>
      <w:r>
        <w:t>IT: TAF D-6752/2016 del 20 settembre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D-6752/2016 Arrêt du 20 septembre 2017 Composition Gérard Scherrer (président du collège), François Badoud, Bendicht Tellenbach, juges; Michel Jaccottet, greffier. Parties A._______, né le (...), Yémen, représenté par Me Imed Abdelli, avocat, recourant, contre Secrétariat d'Etat aux migrations (SEM), Quellenweg 6, 3003 Berne, autorité inférieure. Objet Asile (sans exécution du renvoi); décision du SEM du 29 septembre 2016 / N (...). Vu la demande d'asile déposée en Suisse par A._______, le (...), les procès-verbaux des auditions des 1er octobre 2013 et du 20 août 2014, lors desquelles l'intéressé a déclaré d'abord avoir quitté le Yémen à l'âge de quatre ou cinq ans pour suivre son père (à B._______ et enfin à C._______, depuis le [...]) et, ensuite, vouloir terminer ses études et vivre en Suisse, un retour au Yémen n'étant pas envisageable en raison des problèmes de son père et de la situation générale, la décision du 4 septembre 2014, par laquelle le SEM (anciennement l'ODM) a rejeté la demande d'asile de l'intéressé, prononcé son renvoi de Suisse et l'exécution de cette mesure, le recours formé le 8 octobre 2014 contre dite décision, par-devant le Tribunal administratif fédéral (le Tribunal), l'annulation par le SEM de sa décision, le 24 avril 2015, la radiation du recours par le Tribunal, le 11 mai 2015, la nouvelle décision du 29 septembre 2016, notifiée le 3 octobre suivant, par laquelle le SEM a rejeté la demande d'asile de l'intéressé, prononcé son renvoi de Suisse, mais en raison de l'inexigibilité de l'exécution de cette mesure, l'a mis au bénéfice de l'admission provisoire, le recours du 2 novembre 2016, par lequel l'intéressé, tout en sollicitant l'assistance judiciaire totale, a conclu à l'annulation de la décision précitée et à l'octroi de l'asile, la décision incidente du 10 novembre 2016, par laquelle le Tribunal a admis la demande d'assistance judiciaire totale et désigné Imed Abdelli mandataire d'office du recourant,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qu'à l'instar du SEM, le Tribunal constate que la volonté du recourant de terminer ses études en Suisse, n'est pas pertinente pour l'issue du recours, ne constituant pas un critère prévu à l'art. 3 al. 1 LAsi, qu'il ne peut se prévaloir d'un risque de persécution réfléchie, les parents de l'intéressé n'ayant pas rendu vraisemblable une crainte fondée de sérieux préjudices, au sens de l'art. 3 LAsi, en cas de retour dans leur pays d'origine (cf. arrêt du D-6751/2016 du 20 septembre 2017), que, de même, la situation générale au Yémen, à laquelle toute personne installée dans ce pays peut être exposée, n'est pas déterminante en matière d'asile, dans la mesure où les préjudices qui en découlent, ne sont pas dictés par une volonté de persécuter l'intéressé pour l'un des motifs de l'art. 3 LAsi, que le grief d'ordre formel selon lequel le SEM a commis un déni de justice puisqu'il n'a procédé à aucune mesure d'instruction entre sa décision du 4 septembre 2014 et celle du 29 septembre 2016 n'est pas recevable, car la décision attendue a été rendue et qu'il n'y a donc plus à examiner si, sans en avoir le droit, dite autorité a tardé à le faire (cf. art. 46a PA), que le grief d'arbitraire, en tant qu'il est basé sur le prononcé d'une admission provisoire tardive qui aurait empêché l'intéressé de bénéficier de mesures d'intégration, doit être écarté, que la décision querellée n'est en effet pas manifestement insoutenable, ne méconnaît pas non plus gravement une norme ou un principe juridique clair et indiscuté, ni ne heurte de manière choquante le sentiment de la justice et de l'équité dans ses motifs et dans son résultat, que, dès lors, le recours en matière d'asile doit être rejeté, que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que, toutefois, la demande d'assistance judiciaire totale ayant été admise, il est statué sans frais (art. 65 PA al. 1 et art. 110a al. 1 LAsi), que l'indemnité due au mandataire d'office prend en considération le dépôt du recours, en grande partie identique à celui interjeté dans la procédure précédente et pour lequel l'indemnisation a eu lieu (cf. décision de radiation du 11 mai 2015) mais aussi similaire au recours déposé en faveur des parents du recourant (cf. dossier D-6751/2016), ainsi que les autres frais nécessaires à la défense de la cause actuelle et un tarif horaire de 300 francs, qu'elle est fixée à 300 francs, conformément aux art. 10, 12 et 14 al. 2 FITAF, (dispositif page suivante) le Tribunal administratif fédéral prononce : 1. Le recours est rejeté. 2. Il est statué sans frais. 3. Le Tribunal versera au mandataire d'office le montant de 300 francs. 4. Le présent arrêt est adressé au recourant, au SEM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