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D-674/2023 vom 8. Februar 2023</w:t>
      </w:r>
    </w:p>
    <w:p>
      <w:r>
        <w:t>Bundesverwaltungsgericht, 2023-02-08, FR</w:t>
      </w:r>
    </w:p>
    <w:p>
      <w:r>
        <w:rPr>
          <w:b/>
        </w:rPr>
        <w:t xml:space="preserve">Quelle: </w:t>
      </w:r>
      <w:r>
        <w:t>https://mcp.opencaselaw.ch/entscheid/bvger_D-674_2023</w:t>
      </w:r>
    </w:p>
    <w:p>
      <w:r>
        <w:t>FR: TAF D-674/2023 du 8 février 2023</w:t>
      </w:r>
    </w:p>
    <w:p>
      <w:r>
        <w:t>IT: TAF D-674/2023 del 8 febbraio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D-674/2023 Arrêt du 8 février 2023 Composition Chrystel Tornare Villanueva, juge unique, avec l'approbation de Gérald Bovier, juge ; Yves Beck, greffier. Parties A._______, né le (...), alias B._______, né le (...), Algérie, recourant, contre Secrétariat d'Etat aux migrations (SEM), Quellenweg 6, 3003 Berne, autorité inférieure. Objet Asile (non-entrée en matière) et renvoi (procédure Dublin - art. 31a al. 1 let. b LAsi) ; décision du SEM du 30 janvier 2023 / N (...). Vu la demande d'asile déposée en Suisse par A._______ en date du 23 décembre 2022, les résultats des recherches dans la base de données européenne d'empreintes digitales « Eurodac », dont il ressort que le prénommé a déposé une demande d'asile en Slovénie en date du 15 octobre 2021, l'entretien individuel « Dublin », concernant la possible compétence de la Slovénie pour le traitement de sa demande d'asile, mené le 11 janvier 2023,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ou RD III), le refus des autorités slovènes du 18 janvier 2023 opposé à la requête de reprise en charge de l'intéressé adressée, le 11 janvier précédent, par le SEM sur la base de l'art. 18 par. 1 let. b RD III, la demande de réexamen (« rémonstration ») du SEM du 25 janvier 2023 adressée aux autorités slovènes aux fins de la réadmission de l'intéressé, l'acceptation de cette demande, le lendemain, par dites autorités, sur la base de l'art. 18 par. 1 let. b RD III, la décision du 30 janvier 2023, notifiée le lendemain, par laquelle le SEM, se fondant sur l'art. 31a al. 1 let. b LAsi (RS 142.31), n'est pas entré en matière sur la demande d'asile de l'intéressé, a prononcé son transfert vers la Slovénie et a ordonné l'exécution de cette mesure, constatant l'absence d'effet suspensif à un éventuel recours, le recours posté le 4 février 2023, par lequel l'intéressé a conclu à l'annulation de la décision précitée et à l'entrée en matière sur sa demande d'asile, subsidiairement au renvoi de la cause au SEM, les requêtes de mesures provisionnelles, d'effet suspensif, de dispense du paiement de l'avance de frais et d'assistance judicaire totale qu'il comporte,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3 LAsi) prescrits par la loi, son recours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les critères énumérés au chapitre III du règlement (art. 8 à 15) doivent être appliqués successivement (principe de l'application hiérarchique des critères de compétence, art. 7 par. 1 RD III), que pour ce faire, il y a lieu de se baser sur la situation existant au moment du dépôt de la première demande dans un Etat membre (art. 7 par. 2 du règlement Dublin III), qu'en revanche, dans une procédure de reprise en charge (anglais : take back), comme en l'espèce, il n'y a en principe aucun nouvel examen de la compétence selon le chapitre III (cf. ATAF 2017 VI/5 consid. 6.2 et 8.2.1 ainsi que réf. cit.), qu'en vertu de l'art. 3 par. 2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membre auprès duquel la demande de protection internationale a été introduite pour la première fois est tenu, dans les conditions prévues aux art. 23, 24, 25 et 29 du règlement Dublin III, et en vue d'achever le processus de détermination de l'Etat membre responsable de l'examen de la demande de protection internationale, de reprendre en charge le demandeur dont la demande est en cours d'examen et qui a présenté une demande auprès d'un autre Etat membre ou qui se trouve, sans titre de séjour, sur le territoire d'un autre Etat membre (art. 18 par. 1 let. b RD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dans sa jurisprudence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consid.6 à 8), qu'en l'occurrence, les investigations entreprises par le SEM ont révélé, après consultation de l'unité centrale du système européen «Eurodac», que le recourant a déposé une demande d'asile en Slovénie en date du 15 octobre 2021, que le 11 janvier 2023, le SEM a dès lors soumis aux autorités d'asile slovènes, dans les délais fixés aux art. 23 par. 2 et 24 par. 2 du RD III, une requête aux fins de reprise en charge fondée sur l'art. 18 par. 1 let. b RD III, que le 26 janvier 2023, à l'issue d'une procédure de réexamen (« rémonstration »), lesdites autorités ont expressément accepté de reprendre en charge l'intéressé sur la base de la même disposition légale, que la Slovénie a ainsi reconnu sa compétence pour traiter la demande d'asile de l'intéressé, que ce point n'est pas contesté, que lors de son entretien individuel « Dublin » du 11 janvier 2023, l'intéressé s'est opposé à son transfert en Slovénie, en prétendant en substance qu'il ne pourrait être soigné dans cet Etat et qu'il serait renvoyé en Croatie, que dans son recours, il a soutenu que les conditions d'accueil des requérants d'asile en Slovénie étaient catastrophiques, qu'il ne pourrait y faire valoir ses motifs d'asile dans la mesure où ceux-là étaient systématiquement renvoyés en Croatie et que les requérants d'asile afghans, majoritaires dans les centres, s'en prenaient à ceux provenant d'autres pays, que cela étant, au vu de l'art. 3 par. 2 al. 2 RD III, il y a lieu d'examiner s'il y a de sérieuses raisons de croire qu'il existe, en Slovénie, des défaillances systémiques dans la procédure d'asile et les conditions d'accueil des demandeurs qui entraîneraient un risque de traitement inhumain ou dégradant au sens de l'art. 4 CharteUE, qu'il convient de rappeler que ce pays est lié par la Charte susmentionnée et qu'il est également partie à la Convention du 28 juillet 1951 relative au statut des réfugiés (Conv. réfugiés, RS 0.142.30) et à son Protocole additionnel du 31 janvier 1967 (Prot. add., RS 0.142.301), à la Convention du 4 novembre 1950 de sauvegarde des droits de l'homme et des libertés fondamentales (CEDH, RS 0.101), ainsi qu'à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que dans un tel cas, l'Etat requérant doit renoncer au transfert (cf. ATAF 2011/35 consid. 4.11 ; 2010/45 consid. 7.4.2), qu'en l'occurrence, ni le Tribunal, ni la Cour européenne des droits de l'homme (ci-après : CourEDH), ni la Cour de justice de l'Union européenne (CJUE) n'ont, à ce jour, retenu l'existence de défaillances systémiques en Slovénie (cf. arrêt du Tribunal D-3777/2022 du 1er septembre 2022, p. 6 s. et réf. cit.), qu'aussi, l'art. 3 par. 2 du règlement Dublin III ne peut trouver application en l'espèce, le recourant ne s'étant d'ailleurs prévalu d'aucun élément sérieux, objectif et concret, apte à démontrer que la Slovénie ne respecterait pas le principe de non-refoulement et faillirait par là à ses obligations internationales, que par ailleurs, en vertu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qu'en l'espèce, les allégations du recourant relatives au traitement déficient de sa demande d'asile et à ses conditions d'accueil en Slovénie se limitent à de simples affirmations nullement étayées, qu'il en va de même de ses assertions peu claires selon lesquelles les requérants d'asile afghans poseraient des problèmes aux autres requérants, que s'il devait être exposé à une menace concrète de réfugiés afghans prétendument majoritaires dans les centres, il pourrait obtenir auprès des autorités slovènes compétentes une protection adéquate contre d'éventuelles agressions, qu'en effet, la Slovénie est un Etat de droit disposant d'une police et d'un appareil judiciaire qui fonctionnent et qui est capable d'offrir une protection adéquate aux personnes qui en auraient besoin, que par ailleurs, l'intéressé n'a fourni aucun élément concret susceptible de démontrer que la Slovénie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même s'il y avait lieu d'admettre que les conditions d'accueil en Slovénie ne correspondent pas à celles dont il bénéficie actuellement en Suisse, l'intéressé n'a pas démontré que ses conditions d'existence dans ce pays, dans lequel il n'est resté que quelques jours (cf. la réponse des autorités slovènes du 18 janvier 2023), revêtiraient un tel degré de pénibilité et de gravité qu'elles seraient constitutives d'un traitement contraire à l'art. 3 CEDH ou encore à l'art. 3 Conv. torture, qu'il n'a pas non plus apporté d'indices objectifs, concrets et sérieux qu'il serait privé durablement de tout accès à des conditions matérielles minimales d'accueil prévues par la directive Accueil et qu'il ne pourrait pas bénéficier de l'aide dont il pourrait avoir besoin pour faire valoir ses droits, qu'au demeurant, si, après son transfert en Slovénie, il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slovènes, en usant des voies de droit adéquates auxquelles l'accès est garanti (art. 26 directive Accueil), que s'agissant de son état de santé, l'intéressé a déclaré souffrir d'une (...) depuis environ cinq ans, que selon la jurisprudence de la Cour européenne des droits de l'Homme (cf. arrêt de la CourEDH N. contre RoyaumeUni du 27 mai 2008, Grande Chambre, 26565/05, Recueil CourEDH 2008-III),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de croire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contre Belgique du 13 décembre 2016, Grande Chambre, 41738/10, § 183), qu'en l'espèce, les atteintes à la santé dont se prévaut l'intéressé ne sont manifestement pas d'une gravité telle qu'elles sont susceptibles de constituer un obstacle dirimant à son transfert vers la Slovénie, à l'aune des critères stricts de la jurisprudence, que la Slovénie,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directive Accueil), que cela étant, il appartiendra à l'intéressé de solliciter la reprise de sa procédure d'asile dès son arrivée en Slovénie, ce qui lui permettra de bénéficier dans ce pays des prestations prévues par la directive Accueil, que dans ces conditions, c'est à juste titre que le SEM a retenu que les problèmes de santé du recourant n'apparaissaient pas d'une gravité telle que le transfert en Slovénie serait illicite au sens restrictif de la jurisprudence précitée, que dans le cas où le recourant devait avoir besoin de soins particuliers au moment de son transfert vers la Slovénie, il lui appartiendrait d'en informer les autorités suisses chargées de l'exécution de cette mesure, lesquelles veilleront à communiquer aux autorités slovènes les renseignements nécessaires en vue d'une éventuelle prise en charge médicale spécifique, que par conséquent, le transfert de l'intéressé vers la Slovénie n'est pas contraire aux obligations découlant de dispositions conventionnelles auxquelles la Suisse est liée, que par ailleurs,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RD III, qu'au vu de ce qui précède, c'est à juste titre qu'il n'est pas entré en matière sur la demande d'asile du recourant, en application de l'art. 31a al. 1 let. b LAsi, et a prononcé son transfert de la Suisse vers la Slovénie,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les demandes tendant à la dispense du versement d'une avance de frais et à l'octroi de mesures provisionnelles ainsi que de l'effet suspensif sont sans objet, que les conclusions du recours étant d'emblée vouées à l'échec, la requête d'assistance judiciaire totale est rejetée (art. 65 al. 1 PA et art. 102m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