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D-674/2016 vom 12. Februar 2016</w:t>
      </w:r>
    </w:p>
    <w:p>
      <w:r>
        <w:t>Bundesverwaltungsgericht, 2016-02-12, FR</w:t>
      </w:r>
    </w:p>
    <w:p>
      <w:r>
        <w:rPr>
          <w:b/>
        </w:rPr>
        <w:t xml:space="preserve">Quelle: </w:t>
      </w:r>
      <w:r>
        <w:t>https://mcp.opencaselaw.ch/entscheid/bvger_D-674_2016</w:t>
      </w:r>
    </w:p>
    <w:p>
      <w:r>
        <w:t>FR: TAF D-674/2016 du 12 février 2016</w:t>
      </w:r>
    </w:p>
    <w:p>
      <w:r>
        <w:t>IT: TAF D-674/2016 del 12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D-674/2016 Arrêt du 12 février 2016 Composition Yanick Felley, juge unique, avec l'approbation de François Badoud, juge; Paolo Assaloni, greffier. Parties A._______, né le (...), Mali, recourant, contre Secrétariat d'Etat aux migrations (SEM), Quellenweg 6, 3003 Berne, autorité inférieure. Objet Asile (non-entrée en matière / procédure Dublin) et renvoi; décision du SEM du 25 janvier 2016 / N (...). Vu la demande d'asile déposée en Suisse par A._______, en date du 11 octobre 2015, le procès-verbal d'audition sur les données personnelles établi le 16 octobre 2015, la requête aux fins de prise en charge du requérant, adressée le 23 novembre 2015 par le SEM aux autorités italiennes, la décision du 25 janvier 2016, notifiée le 28 janvier suivant, par laquelle le SEM n'est pas entré en matière sur la demande d'asile, a prononcé le transfert du requérant vers l'Italie et ordonné l'exécution de cette mesure, constatant l'absence d'effet suspensif à un éventuel recours, le recours interjeté, le 2 février 2016, contre cette décision, la demande d'assistance judiciaire partielle dont est assorti le recours, la réception du dossier de première instance par le Tribunal administratif fédéral (ci-après : le Tribunal), le 5 février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au chapitre III du règlement,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(cf.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(cf. art. 7 par. 2 du règlement Dublin III; ATAF 2012/4 consid. 3.2; filzwieser/sprung, Dublin III-Verordnung, 2014, K 4 ad art. 7), qu'en revanche, dans une procédure de reprise en charge (« take back »), il n'y a en principe aucun nouvel examen de la compétence selon le chapitre III du règlement (cf. ATAF 2012/4 consid. 3.2.1 et réf. cit.), que, lorsqu'aucun Etat membre responsable ne peut être désigné sur la base des critères applicables, le premier Etat membre auprès duquel la demande de protection internationale a été introduite est responsable de l'examen (cf.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(cf. art. 3 par. 2 al. 3 du règlement Dublin III), que l'Etat responsable en vertu du règlement Dublin III est tenu de prendre en charge - dans les conditions prévues aux articles 21, 22 et 29 du règlement - le demandeur qui a introduit une demande dans un autre État membre, ainsi que d'examiner cette demande ou de mener à son terme l'examen (cf.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 recourant est entré irrégulièrement en Italie au mois de septembre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le recourant s'oppose à son transfert aux motifs que les mauvaises conditions d'hébergement des réfugiés en Italie l'exposeraient à une situation dégradante et humiliante, qu'il se retrouverait à la rue, sans ressources ni assistance, et qu'il lui serait plus facile de s'intégrer en Suisse compte tenu notamment de sa maîtrise de la langue française et des liens sociaux qu'il aurait déjà tissés dans ce pays, que s'agissant de l'Italie, il n'y a aucune raison de croire qu'il existe, dans ce pays, des défaillances systémiques dans la procédure d'asile et les conditions d'accueil des demandeurs, qui entraînent un risque de traitement inhumain ou dégradant au sens de l'art. 4 de la CharteUE (cf. art. 3 par. 2 al. 2 du règlement Dublin III), qu'en effet, ce pays est signataire de la CharteUE,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ci-après : directive Procédure]; directive n°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ou que la procédure d'asile y est caractérisée par des défaillances structurelles d'une ampleur telle que les demandeurs d'asile n'ont pas de chances de voir leur demande sérieusement examinée par les autorités italiennes, ne disposent pas d'un recours effectif et ne sont pas protégés in fine contre un renvoi arbitraire vers leur pays d'origine (cf. arrêt de la Cour européenne des droits de l'homme [ci-après : CourEDH] M.S.S. c. Belgique et Grèce du 21 janvier 2011, n° 30696/09), que, dans ces conditions, l'application de l'art. 3 par. 2 du règlement Dublin III ne se justifie pas en l'espèce, qu'en outre, dans le cas particulier, l'intéressé n'a pas démontré l'existence d'un risque concret que les autorités italiennes refusent de le prendre en charge et de mener à terme l'examen de sa demande de protection, en violation de la directive Procédure, que par ailleurs, il n'a fourni aucun élément concret susceptible de démontrer que l'Italie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si - après son retour en Italie - le requérant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(cf. art. 26 directive Accueil), que cela dit, le SEM a correctement examiné s'il y avait lieu d'appliquer la clause de souveraineté prévue à l'art. 17 par. 1 du règlement Dublin III, que cette autorité a établi de manière suffisamment complète l'état de fait pertinent et n'a commis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du recourant, en application de l'art. 31a al. 1 let. b LAsi, et a prononcé son transfert de Suisse vers l'Italie,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est rejetée, indépendamment de la preuve de l'indigence du recourant, compte tenu du caractère d'emblée voué à l'échec des conclusions du recours (cf. art. 65 al. 1 PA), que, vu l'issue de la cause, il y a lieu de mettre les frais de procédure, d'un montant de 600 francs, à la charge du recourant, conformément aux art. 63 al. 1 PA,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