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D-6748/2009 vom 29. Oktober 2009</w:t>
      </w:r>
    </w:p>
    <w:p>
      <w:r>
        <w:t>Bundesverwaltungsgericht, 2009-10-29, FR</w:t>
      </w:r>
    </w:p>
    <w:p>
      <w:r>
        <w:rPr>
          <w:b/>
        </w:rPr>
        <w:t xml:space="preserve">Quelle: </w:t>
      </w:r>
      <w:r>
        <w:t>https://mcp.opencaselaw.ch/entscheid/bvger_D-6748_2009</w:t>
      </w:r>
    </w:p>
    <w:p>
      <w:r>
        <w:t>FR: TAF D-6748/2009 du 29 octobre 2009</w:t>
      </w:r>
    </w:p>
    <w:p>
      <w:r>
        <w:t>IT: TAF D-6748/2009 del 29 ottobre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D-6748/2009 {T 0/2} Arrêt du 29 octobre 2009 Composition Gérard Scherrer, juge unique, avec l'approbation de Hans Schürch, juge, William Waeber, greffier. Parties A._______, né le [...], Nigéria, recourant, contre Office fédéral des migrations (ODM), Quellenweg 6, 3003 Berne, autorité inférieure. Objet Asile (non-entrée en matière) et renvoi; décision de l'ODM du 22 octobre 2009 / [...]. Vu la demande d'asile déposée en Suisse par A._______, en date du 12 septembre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16 et 23 septembre 2009, dont il ressort en substance que l'intéressé, tenu pour responsable du vol d'un objet de culte ("shrine"), serait recherché, afin d'être enterré vivant, dans le but de remplacer cet objet, la décision du 22 octobre 2009, par laquelle l'ODM, en se fondant sur l'art. 32 al. 2 let. a de la loi du 26 juin 1998 sur l'asile (LAsi, RS 142.31), n'est pas entré en matière sur la demande d'asile du recourant, a prononcé son renvoi de Suisse et a ordonné l'exécution de cette mesure, l'acte daté du 24 octobre 2009, par lequel A._______ a recouru contre cette décision, rappelant être en danger dans son pays, expliquant faire de son mieux pour tenter de "récupérer ses papiers, qui se trouvent au Nigéria" et affirmant traverser des "difficultés psychologiques causées par son passé" dans son pays, la réception du dossier de l'ODM par le Tribunal administratif fédéral (ci-après: le Tribunal), le 28 octobre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l'intéressé a qualité pour recourir (art. 48 al. 1 PA), que, présenté dans la forme (art. 52 PA) et le délai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l'occurrence, le recourant n'a pas remis ses documents de voyage ou ses pièces d'identité dans un délai de 48 heures après le dépôt de sa demande d'asile, qu'il n'a pas établi avoir des motifs excusables à ce manquement, que le dossier permet au contraire de retenir que le recourant cache non seulement qu'il a voyagé en étant muni de tels documents, mais encore les véritables circonstances de son départ du pays et de sa demande de protection, qu'en effet, les dires de l'intéressé sur le parcours qui l'a conduit en Suisse sont vagues et stéréotypés, partant invraisemblables, que le recourant n'a pas même été capable de citer le nom du pays où il a débarqué en Europe, ni de fournir la moindre indication sur celui-ci, qu'il aurait par ailleurs bénéficié, pour se rendre en Suisse, de circonstances exagérément heureuses, recevant l'aide d'inconnus qui seraient allés, sans raisons apparentes, jusqu'à financer l'entier de son voyage, que l'intéressé n'aurait en outre, selon ses dires, pas subi de contrôle de police-frontière, fait manifestement peu compatible avec la réalité des contrôles d'identité particulièrement méticuleux effectués en Europe, qu'enfin, le recourant a déclaré au cours de ses auditions n'avoir jamais possédé de documents d'identité et qu'en cas de contrôle dans son pays, il parlait simplement la langue locale et fournissait son adresse, que dans son recours, il a cependant déclaré vouloir récupérer ses papiers au Nigéria, afin de les verser au dossier, ce qui laisse clairement entendre qu'il en a possédés et contredit donc ses précédentes allégations, qu'il ne ressort en outre pas du dossier que l'une ou l'autre des exceptions prévues à l'art. 32 al. 3 let. b et let. c LAsi soit réalisée, que les motifs d'asile invoqués apparaissent d'emblée invraisemblables, et ce de manière manifeste, comme le requiert la jurisprudence (cf. ATAF 2007/8 consid. 5.6.5 et 5.7 p. 90 ss), que le Tribunal se limitera à relever ici deux contradictions majeures dans le récit de l'intéressé, l'une portant sur l'objet de culte volé, décrit clairement en première audition comme étant un ensemble de pièces et en deuxième comme formant une seule pièce, et d'autre part sur la date à laquelle il a appris devoir remplacer l'objet en question par le sacrifice de sa vie, qu'ainsi, A_______ a dans un premier temps affirmé qu'il était tenu pour responsable de la disparition de "quelque chose du shrine", quelque chose dérobé sur le lieu de celui-ci, et qu'il avait été avisé de la nécessité de remplacer le "shrine" en avril 2009 (cf. pv de l'audition du 16 septembre 2009, p. 5), qu'ensuite, il a déclaré que "le shrine" avait éré dérobé et déplacé, apprenant dans la première semaine de décembre 2008 déjà qu'il devait le remplacer (cf. pv de l'audition du 23 septembre 2009, p. 4 ss), qu'il convient pour le surplus de renvoyer au considérants de la décision attaquée, étant relevé que l'intéressé n'a apporté, à l'appui de son recours, ni arguments ni moyens de preuve susceptibles de remettre en cause son bien-fondé, se limitant en substance à faire état de ses difficultés à retourner dans son pays au vu de sa situation personnelle, qu'au vu de ce qui précède, c'est donc à juste titre que l'ODM n'est pas entré en matière sur la demande d'asile de l'intéressé, si bien que, sur ce point, son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l'intéressé, n'ayant pas établi l'existence de sérieux préjudices au sens de l'art. 3 LAsi,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le Nigéria ne se trouve pas en proie à une guerre, une guerre civile ou à une situation de violence généralisée, que l'intéressé, étant jeune, apte à travailler et n'ayant pas allégué de problèmes de santé importants et attestés médicalement, pourra, malgré la situation à certains égards tendue dans son pays, s'y réinsérer sans difficultés,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 au recourant, par l'entremise du CEP de Vallorbe (annexe : bulletin de versement) à l'ODM (n° de réf. [...]), CEP de Vallorbe, par fax préalable et par courrier express (avec prière de remettre l'original du présent arrêt au recourant, de lui en traduire le contenu essentiel, de lui faire signer l'accusé de réception dûment rempli et de retourner ensuite cette dernière pièce au Tribunal) au canton [...] (par télécopie)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