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D-6745/2015 vom 29. Oktober 2015</w:t>
      </w:r>
    </w:p>
    <w:p>
      <w:r>
        <w:t>Bundesverwaltungsgericht, 2015-10-29, DE</w:t>
      </w:r>
    </w:p>
    <w:p>
      <w:r>
        <w:rPr>
          <w:b/>
        </w:rPr>
        <w:t xml:space="preserve">Quelle: </w:t>
      </w:r>
      <w:r>
        <w:t>https://mcp.opencaselaw.ch/entscheid/bvger_D-6745_2015</w:t>
      </w:r>
    </w:p>
    <w:p>
      <w:r>
        <w:t>FR: TAF D-6745/2015 du 29 octobre 2015</w:t>
      </w:r>
    </w:p>
    <w:p>
      <w:r>
        <w:t>IT: TAF D-6745/2015 del 29 ottobre 2015</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D-6745/2015 Urteil vom 29. Oktober 2015 Besetzung Einzelrichter Martin Zoller, mit Zustimmung von Richterin Claudia Cotting-Schalch; Gerichtsschreiber Daniel Widmer. Parteien A._______, geboren am (...), Vereinigte Staaten von Amerika (USA), (...), Beschwerdeführer, gegen Staatssekretariat für Migration (SEM), Quellenweg 6, 3003 Bern, Vorinstanz. Gegenstand Flughafenverfahren (Asyl und Wegweisung); Verfügung des SEM vom 14. Oktober 2015 / N (...). Das Bundesverwaltungsgericht stellt fest, dass der Beschwerdeführer am 25. September 2015 im Flughafen B._______ um Asyl nachsuchte, wobei er diverse Ausweise (Pässe, Militärausweise, Führerscheine usw.) abgab, dass das SEM ihm gleichentags die Einreise in die Schweiz vorläufig ver­weigerte und ihm für die Dauer des weiteren Asylverfahrens bis maximal 60 Tage der Transitbereich des Flughafens B._______ als Aufenthaltsort zuge­wiesen wurde, dass der Beschwerdeführer am 27. September 2015 summarisch befragt wurde und die Anhörung zu den Asylgründen durch das SEM am 30. September 2015 erfolgte, dass er dabei im Wesentlichen vorbrachte, er sei US-amerikanischer Staatsangehöriger aus C._______, D._______, verfüge aber über (...) weitere Adressen in E._______ und F._______, wo er auch zeitweise gewohnt habe, dass (...), dass er nach seiner Schulzeit ins (...) eingetreten sei, sich dort (...) weitergebildet habe und nach seinem Austritt im Jahr 2004 weiterhin (...) gearbeitet habe, dass er (...) tätig gewesen sei, und, (...), in E._______ mit dem Anbau von medizinischem Cannabis begonnen habe, wobei er aufgrund einer ärztlichen Verschreibung eines (...) Arztes eine offizielle Genehmigung für den Konsum und den Anbau von Cannabis erhalten habe und diesbezüglich im Besitz einer offiziellen Legitimation sei, dass er nebst dem Eigenkonsum Cannabis habe verarbeiten lassen und diesen in verschiedene Bundesstaaten transportiert und an Ärzte verkauft habe, dass er die USA habe verlassen müssen, nachdem er am (...) 2014 zusammen mit seinem Fahrer auf einer Strasse im Bundesstaat G._______ wegen eines angeblichen Verkehrsdelikts angehalten und aufgrund des Transports einer grossen Menge Cannabis und einer Barschaft von (...) USD schliesslich verhaftet worden sei, dass er bis zum (...) 2014 in Untersuchungshaft gewesen sei und sich nach seiner Freilassung aufgrund einer gerichtlichen Anordnung nur bei (...) in C._______ habe aufhalten dürfen, dass er wegen Besitzes von Marihuana und der Absicht, dieses zu verkaufen, angeklagt worden sei, dass nach einigen Vergleichsvorschlägen des Staatsanwalts, in denen ihm verschiedene Strafmasse vorgeschlagen worden seien, am (...) 2015 eine mündliche Verhandlung stattgefunden habe, dass sein Anwalt die Beweismittel, welche er ihm gegeben habe, nicht weitergeleitet habe, der Beschwerdeführer mit ihm nicht zufrieden gewesen sei und es ihm trotz seiner Bemühungen bis zur Ausreise beziehungsweise bis zu der auf den (...) 2015 angesetzten Gerichtsverhandlung nicht gelungen sei, einen neuen Anwalt zu finden, dass eine Verschiebung des Gerichtstermins vom Richter abgelehnt worden sei und sich der Beschwerdeführer entschlossen habe die USA zu verlassen, nachdem ihm von seinem Anwalt per SMS mitgeteilt worden sei, dass er eine Freiheitsstrafe von 30 Jahren riskieren würde, wenn er sich selbst vor Gericht verteidigen würde, dass er nicht an einen fairen Prozess geglaubt und mehr Zeit benötigt habe, um einen guten Anwalt zu mandatieren, dass er am (...) 2015 einen Antrag auf einen neuen Reisepass gestellt habe, da sein Dokument von den Behörden von G._______ beschlagnahmt worden sei, und er das Ersatzdokument problemlos einen Tag später erhalten habe, da die eine Behörde nicht wisse, was die andere tue, dass er C._______ am (...) 2015 verlassen habe, um über H._______ nach B._______ zu fliegen, und am (...) 2015 vom Gericht des I._______, G._______, wegen Nichterscheinens zur Gerichtsverhandlung zur Verhaftung ausgeschrieben worden sei, dass der Beschwerdeführer eine Vielzahl von Dokumenten zum Nachweis seiner Identität, zu seiner beruflichen Karriere (...), seinen Tätigkeiten (...), seinem Gerichtsverfahren sowie persönliche und medizinische Unterlagen einreichte, das SEM die auf dem Laptop des Beschwerdeführers gespeicherten Beweismittel und Akten des Gerichtsverfahrens auf einen USB-Stick übertrug und in dieser Form zu den Akten nahm, wobei nach der Durchsicht einzelne Dokumente ausgedruckt wurden, ebenso einzelne Seiten der nach Angabe des Beschwerdeführers auf einer öffentlichen Webseite der Behörden von G._______ einsehbaren beiden Gerichtsverfahren, dass das SEM mit am selben Tag eröffneter Verfügung vom 14. Oktober 2015 feststellte, der Beschwerdeführer erfülle die Flüchtlingseigenschaft nicht, sein Asylgesuch ablehnte und die Wegweisung aus dem Transitbereich des Flughafens B._______ sowie den Vollzug anordnete, wobei ihm die editionspflichtigen Akten ausgehändigt wurden, dass das Staatssekretariat zur Begründung seines Entscheids im Wesentlichen ausführte, die Vorbringen des Beschwerdeführers hielten den Anforderungen an die Flüchtlingseigenschaft nicht stand, dass in den USA bekannterweise der Konsum, Besitz, Verkauf, Anbau und Transport von Cannabis (Marihuana) auf staatlicher Gesetzesebene verboten sei, wobei die US-Regierung es den einzelnen Bundesstaaten freigestellt habe, Gesetze zu verabschieden, die den Gebrauch von Cannabis zu medizinischen Zwecken entkriminalisieren, dass deshalb diesbezüglich unter den einzelnen Bundesstaaten in der Gesetzgebung grosse Unterschiede bestünden, wobei in G._______ ein entsprechender Gesetzesentwurf im (...) verworfen worden sei, dass der Beschwerdeführer gemäss seinen Angaben dieser unterschiedlichen Gesetzgebung Rechnung getragen habe, indem er über mehrere Wohnsitze verfügt und den Anbau von Cannabis in E._______ betrieben habe, dass persönliche Legitimationskarten zum Konsum, Besitz und Anbau von Cannabis zu medizinischen Zwecken (Medical Marijuana Card) lediglich auf ärztliche Verordnung und in Bundesstaaten abgegeben würden, in denen medizinischer Cannabis erlaubt sei, wobei der Wohnsitz in einem solchen Staat eine Voraussetzung sei, dass sich der Beschwerdeführer seine Erlaubnis für medizinischen Cannabis in E._______ habe ausstellen lassen, wo er über einen Wohnsitz verfügt habe, dass unter diesen Umständen davon auszugehen sei, dass er als US-Bürger und insbesondere Inhaber einer entsprechenden Bewilligung über die Gesetzgebung bezüglich medizinischem Cannabis Bescheid wisse, dass seine Verhaftung und Anklage in G._______, wo noch keine neue Gesetzgebung für den Gebrauch von Cannabis zu medizinischen Zwecken bestehe, aufgrund der aktuell geltenden gesetzlichen Grundlagen stattgefunden habe, welche den Besitz von Cannabis ahnde sowie den Verkauf und den Anbau verbiete, dass die daraus erfolgten Massnahmen somit rechtsstaatlich legitimen Zwecken dienten und in sich keine asylrelevante Verfolgung zu begründen vermöchten, dass die vom Beschwerdeführer eingereichten Dokumente und Beweismittel seine Aussagen bestätigten, jedoch an der fehlenden Relevanz seiner Asylvorbringen nichts zu ändern vermöchten, dass bei offensichtlich fehlender Asylrelevanz auf eine Prüfung der Glaubhaftigkeit der Vorbringen verzichtet werden könne, dass der Vollzug der Wegweisung zulässig, zumutbar und möglich sei, dass die USA namentlich über eine funktionierendes Rechts- und Justizsystem verfügten und es dem Beschwerdeführer unbenommen sei, den weiteren Rechtsweg zu beschreiten, dass der Beschwerdeführer mit englischsprachiger Eingabe vom 21. Oktober 2015 (Datum der Übergabe an das SEM) an das Bun­desverwaltungsgericht die Aufhebung des Entscheids des SEM und die Gewährung von Asyl, eventualiter die Feststellung der Flücht­lingseigenschaft und subeven­tualiter die Feststellung der Unzu­lässigkeit beziehungsweise Unzumutbarkeit des Vollzugs der Wegwei­sung und die Anordnung der vorläufigen Aufnahme beantragte, dass er in verfahrensrechtlicher Hinsicht um Übersetzung der Begrün-dung der Beschwerdeschrift in eine Amtssprache sowie um Verzicht auf die Erhebung eines Kostenvorschusses und Gewährung der unent­geltlichen Prozessführung inklusive Rechtsverbeiständung ersuchte, dass er gleichzeitig (...) Dokumente als Beweismittel einreichte, dass darauf sowie auf die Begründung, soweit für den Entscheid we­sentlich, in den Erwägungen eingegangen wird, dass die vorinstanzlichen Akten am 21. Oktober 2015 per Telefax vollständig beim Bundesverwaltungsgericht eintrafen (Art. 109 Abs. 1 Asylgesetz [AsylG, SR 142.31]), dass der Beschwerdeführer am 22. Oktober 2015 (Telefax-Übermittlung) eine aktuelle Liste der Safe Countries (Art. 6a Abs. 2 Bst. a AsylG) nachreichte und darauf hinwies, dass die USA nicht zu diesen Ländern gehörten,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Parteieingaben vor den Behörden des Bundes grundsätzlich in einer schweizerischen Amtssprache abzufassen sind (Art. 70 Abs. 1 BV und Art. 33a Abs. 1 VwVG), aus prozessökonomischen Gründen vorliegend auf eine Rückweisung der englischsprachigen Beschwerde­eingabe verzichtet wird, zumal diese von vornherein verständlich ist, der vorliegende Entscheid indessen in deutscher Sprache ergeht (Art. 33a Abs. 2 VwVG i.V.m. Art. 6 AsylG), dass sich unter diesen Umständen der Antrag auf Übersetzung als gegenstandslos erweist und darüber nicht zu befinden ist, dass gestützt auf Art. 111a Abs. 2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entsprechenden Anforderungen BVGE 2010/57 E. 2.2 und 2.3), dass sich die Beschwerdeschrift im Wesentlichen auf eine Wiederholung der bisherigen Vorbringen beschränkt und daran festgehalten wird, dass der Beschwerdeführer im I._______ nicht mit einem fairen Gerichtsverfahren rechnen könnte, dass das SEM in der angefochtenen Verfügung ausführlich und - nach Überprüfung der Akten auch aus Sicht des Bundesverwaltungsgerichts - mit zutreffender Begründung festgestellt hat, die geltend gemachten Verfolgungsvorbringen hielten den Anforderungen an die Flüchtlings­eigenschaft nicht stand, dass diesbezüglich zwecks Vermeidung von Wiederholungen auf die nicht zu beanstandenden Erwägungen in der angefochtenen Verfügung verwiesen werden kann, dass an dieser Einschätzung auch die Ausführungen in der Beschwerde sowie die eingereichten Berichte nichts zu ändern vermögen, und diese Beweismittel auch keine Anhaltspunkte dafür enthalten, dass im erstinstanzlichen Verfahren des Beschwerdeführers in seinem Heimatstaat der Grundsatz des fairen Verfahrens verletzt worden wäre, dass der Beschwerdeführer im Übrigen gegebenenfalls solche Verfahrensverletzungen im Rahmen eines Rechtsmittelverfahrens bei der dort zuständigen Instanz geltend machen könnte,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es dem Beschwerdeführer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S. 733 m.w.H. sowie EMARK 2001 Nr. 21), weshalb die verfügte Wegweisung im Einklang mit den gesetzlichen Bestimmungen steht und demnach vom Staatssekretariat zu Recht angeordnet wurde, dass das Staatssekretariat das Anwesenheitsverhältnis nach den gesetzli­chen Bestimmungen über die vorläufige Aufnahme von Ausländern re­gelt, wenn der Vollzug der Wegweisung nicht zulässig, nicht zumutbar oder nicht möglich ist (Art. 44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weder die allgemeine Lage im Heimat- beziehungsweise Herkunftsstaat des Beschwerdeführers noch individuelle Gründe auf eine konkrete Gefährdung im Falle einer Rückkehr in die USA schliessen lassen, dass der Beschwerdeführer in seinem Heimatstaat ein familiäres Beziehungsnetz besitzt, dort eigenen Angaben zufolge zuletzt erfolgreich als (...) tätig war und zudem aus seinen früheren Tätigkeiten über gute Kontakte (...) verfügt, dass auch sonst keine individuellen Gründe (beispielsweise medizinischer Natur) vorliegen, welche den Wegweisungsvollzug als unzumutbar erscheinen lassen, weshalb unter den gegebenen Umständen somit nicht davon auszugehen ist, er würde bei einer Rückkehr in eine existenzbedrohende Situation geraten, welche als konkrete Gefährdung im Sinne der zu beachtenden Bestimmungen zu werten wäre (Art. 83 Abs. 4 AuG), dass der Vollzug der Wegweisung schliesslich möglich ist und es dem Beschwerdeführer, welcher unter anderem über einen gültigen amerikanischen Reisepass verfügt, obliegt, bei der Beschaffung allenfalls weiterer, benötigter Reisepapiere mitzuwirken (Art. 8 Abs. 4 AsylG; vgl. BVGE 2008/34 E. 12 S. 513 ff.), dass nach dem Gesagten der vom Staatssekretariat verfügte Vollzug der Wegweisung zu bestätigen ist, dass demnach die angefochtene Verfügung Bundesrecht nicht verletzt und den rechtserheblichen Sachverhalt richtig sowie vollständig feststellt (Art. 106 Abs. 1 AsylG), weshalb die Beschwerde abzuweisen ist, dass das Beschwerdeverfahren mit vorliegendem Urteil abgeschlossen ist, weshalb sich das Gesuch um Verzicht auf die Erhebung eines Kostenvorschusses als gegenstandslos erweist,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das Gesuch um Gewährung der unentgeltlichen Rechtsverbeiständung im Sinne von Art. 110a Abs. 1 AsylG mangels Vorliegens der Voraussetzungen ebenfalls abzuweisen ist,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inklusive Rechtsverbeiständung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