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D-6744/2015 vom 28. Januar 2016</w:t>
      </w:r>
    </w:p>
    <w:p>
      <w:r>
        <w:t>Bundesverwaltungsgericht, 2016-01-28, FR</w:t>
      </w:r>
    </w:p>
    <w:p>
      <w:r>
        <w:rPr>
          <w:b/>
        </w:rPr>
        <w:t xml:space="preserve">Quelle: </w:t>
      </w:r>
      <w:r>
        <w:t>https://mcp.opencaselaw.ch/entscheid/bvger_D-6744_2015</w:t>
      </w:r>
    </w:p>
    <w:p>
      <w:r>
        <w:t>FR: TAF D-6744/2015 du 28 janvier 2016</w:t>
      </w:r>
    </w:p>
    <w:p>
      <w:r>
        <w:t>IT: TAF D-6744/2015 del 28 gennaio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D-6744/2015 Arrêt du 28 janvier 2016 Composition Gérald Bovier, juge unique, avec l'approbation de Claudia Cotting-Schalch juge ; Mathieu Ourny, greffier. Parties A._______, né le (...), Tunisie, représenté par (...), recourant, contre Secrétariat d'Etat aux migrations (SEM), Quellenweg 6, 3003 Berne, autorité inférieure. Objet Asile et renvoi ; décision du SEM du 1er septembre 2015 / N (...). Vu la seconde demande d'asile introduite par l'intéressé, le 24 juin 2015, la décision du 1er septembre 2015, notifiée le lendemain, par laquelle le SEM a dénié la qualité de réfugié au requérant, a rejeté sa demande d'asile, a prononcé son renvoi de Suisse et a ordonné l'exécution de cette mesure, le recours formé le 30 septembre 2015 contre cette décision, assorti d'une demande d'assistance judiciaire partielle, la décision incidente du 3 novembre 2015, par laquelle le juge chargé de l'instruction, considérant les conclusions formulées dans le recours d'emblée vouées à l'échec, a rejeté la demande d'assistance judiciaire partielle et a imparti au recourant un délai au 18 novembre 2015 pour verser un montant de 600 francs, en garantie des frais de procédure présumés sous peine d'irrecevabilité du recours, le versement de la somme requise dans le délai imparti, le courrier du recourant du 12 novembre 2015,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qu'à l'appui de sa seconde demande d'asile, le requérant a évoqué le risque d'être contraint d'effectuer le service militaire, en cas de retour en Tunisie, et celui d'être puni en cas d'insoumission ou de désertion ; qu'il a, en outre, fait état du risque d'être envoyé au combat en (...) par des recruteurs djihadistes actifs dans son pays d'origine, qu'il a, par ailleurs, produit un rapport logopédique attestant d'(...), que le SEM, dans sa décision du 1er septembre 2015, a retenu, en substance, le manque de pertinence des motifs d'asile invoqués ; qu'il a en outre considéré l'exécution du renvoi comme licite, raisonnablement exigible et possible, que dans son recours, l'intéressé a répété ses motifs d'asile, tels qu'allégués dans sa demande du 24 juin 2015, sans critiquer concrètement la décision querellée,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comme retenu par le SEM, les motifs d'asile invoqués ne sont pas déterminants au sens de l'art. 3 LAsi, que tel est le cas de la crainte émise par l'intéressé de devoir accomplir son service militaire, en cas de retour en Tunisie, voire de subir des sanctions en cas d'insoumission ou de désertion, qu'en effet, selon une jurisprudence constante et bien établie, l'accomplissement du service militaire étant un devoir civique, les éventuelles sanctions pour insoumission ou désertion ne constituent en principe pas une persécution déterminante en matière d'asile, que cela peut cependant être le cas, de manière exceptionnelle, si, pour l'un des motifs énoncés à l'art. 3 LAsi, la personne concernée est exposée à une sanction plus sévère que ne le serait une autre placée dans la même situation (politmalus), si la peine infligée est d'une sévérité disproportionnée ou, encore, si l'accomplissement du service militaire exposerait la personne à des préjudices relevant de la disposition précitée ou impliquerait sa participation à des actions prohibées par le droit international (cf. arrêt du Tribunal D-3983/2007 du 13 mars 2013 consid. 6.2 et réf. cit.), que tel n'est pas le cas in casu, le recourant - qui, en l'état, n'a encore jamais été en contact avec les autorités militaires de son pays - n'ayant du reste pas allégué être personnellement exposé à une telle sanction ou un tel traitement, que le risque d'être enrôlé par une organisation terroriste à son retour en Tunisie, en raison de la précarité de sa situation dans ce pays, n'est pas non plus déterminant en matière d'asile, que l'hypothèse d'être amené à combattre en (...) ou à commettre des actions terroristes ne saurait aboutir à la reconnaissance de la qualité de réfugié et encore moins à l'octroi de l'asile, qu'au demeurant, comme l'a souligné l'intéressé lui-même dans son recours, le risque d'être enrôlé par une organisation terroriste existe également en Suisse, que par ailleurs, le seul fait d'avoir introduit une demande d'asile en Suisse n'est pas de nature à mettre le recourant en danger en cas de retour en Tunisie, aucun élément au dossier ne laissant apparaître l'existence d'un tel risque, qu'au vu de ce qui précède, faute d'argument susceptible de remettre en cause le bien-fondé de la décision du SEM du 1er septembre 2015,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est ordonnée si elle est possible, licite et raison­nablement exigible ; qu'à l'inverse, le SEM règle les conditions de rési­dence conformément aux dispositions de la loi fédérale sur les étran­gers du 16 décembre 2005 (LEtr, RS 142.20) concernant l'admission provi­soire (cf. art. 83 et 84 LEtr, applicables par renvoi de l'art. 44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qu'elle est également raisonnablement exigible (cf. art. 44 LAsi et art. 83 al. 4 LEtr), que la Tunisie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fédérale du 16 décembre 2005 sur les étrangers (LEtr, RS 142.20), qu'il ne ressort pas non plus du dossier que l'intéressé pourrait être mis sérieusement en danger pour des motifs qui lui seraient propres, qu'il est jeune et qu'il dispose dans son pays d'un réseau familial et social, constitué notamment de ses parents, de ses soeurs et de son frère, tous sous le coup d'une décision de renvoi de Suisse, que les troubles du langage dont il souffre ne constituent pas de graves problèmes de santé susceptibles de faire obstacle à l'exécution du renvoi au sens de la jurisprudence (cf. ATAF 2011/50 consid. 8.3), que les motifs liés à l'absence de perspective d'avenir en Tunisie et à son intégration en Suisse, évoqués dans son courrier du 12 novembre 2015, ne sont pas décisifs dans le cadre de l'examen d'éventuels obstacles à l'exécution du renvoi, étant encore rappelé que seule l'autorité cantonale compétente est habilitée à octroyer une autorisation de séjour pour cas de rigueur, sous réserve de l'approbation du SEM et pour autant que les conditions soient réunies (cf. art. 14 al. 2 et 3 LAsi), que l'exécution du renvoi s'avère enfin possible (cf. art. 44 LAsi et 83 al. 2 LEtr) ; qu'il incombe en effet au recourant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Ils sont entièrement couverts par l'avance de frais de même montant versée le 12 novembre 2015. 3. Le présent arrêt est adressé au mandataire du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