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D-6744/2008 vom 29. Oktober 2008</w:t>
      </w:r>
    </w:p>
    <w:p>
      <w:r>
        <w:t>Bundesverwaltungsgericht, 2008-10-29, DE</w:t>
      </w:r>
    </w:p>
    <w:p>
      <w:r>
        <w:rPr>
          <w:b/>
        </w:rPr>
        <w:t xml:space="preserve">Quelle: </w:t>
      </w:r>
      <w:r>
        <w:t>https://mcp.opencaselaw.ch/entscheid/bvger_D-6744_2008</w:t>
      </w:r>
    </w:p>
    <w:p>
      <w:r>
        <w:t>FR: TAF D-6744/2008 du 29 octobre 2008</w:t>
      </w:r>
    </w:p>
    <w:p>
      <w:r>
        <w:t>IT: TAF D-6744/2008 del 29 ottobre 2008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Das Gesuch um Gewährung der unentgeltlichen Rechtspflege inklusive Verbeiständung im Sinne von Art. 65 Abs. 1 und 2 VwVG wird abgewiesen.</w:t>
      </w:r>
    </w:p>
    <w:p>
      <w:r>
        <w:rPr>
          <w:b/>
        </w:rPr>
        <w:t>E. 3</w:t>
      </w:r>
    </w:p>
    <w:p>
      <w:r>
        <w:t>Die Verfahrenskosten von Fr. 600.- werden den Beschwerdeführenden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an: die Beschwerdeführenden (Einschreiben; Beilage: Einzahlungs-schein) das BFM, Abteilung Aufenthalt und Rückkehrförderung, mit den Akten Ref.-Nr. N (...) (per Kurier; in Kopie) (...) Der Einzelrichter: Die Gerichtsschreiberin: Daniel Schmid Milva Franceschi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