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D-6743/2011 vom 16. Dezember 2011</w:t>
      </w:r>
    </w:p>
    <w:p>
      <w:r>
        <w:t>Bundesverwaltungsgericht, 2011-12-16, FR</w:t>
      </w:r>
    </w:p>
    <w:p>
      <w:r>
        <w:rPr>
          <w:b/>
        </w:rPr>
        <w:t xml:space="preserve">Quelle: </w:t>
      </w:r>
      <w:r>
        <w:t>https://mcp.opencaselaw.ch/entscheid/bvger_D-6743_2011</w:t>
      </w:r>
    </w:p>
    <w:p>
      <w:r>
        <w:t>FR: TAF D-6743/2011 du 16 décembre 2011</w:t>
      </w:r>
    </w:p>
    <w:p>
      <w:r>
        <w:t>IT: TAF D-6743/2011 del 16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D-6743/2011/mae Arrêt du 16 décembre 2011 Composition Gérald Bovier, juge unique, avec l'approbation de Robert Galliker, juge ; Mathieu Ourny, greffier. Parties A._______, né le (...), Syrie, représenté par (...) , recourant, contre Office fédéral des migrations (ODM), Quellenweg 6, 3003 Berne, autorité inférieure . Objet Asile (non-entrée en matière) et renvoi (Dublin) ; décision de l'ODM du 7 décembre 2011 / N (...). Vu la demande d'asile de l'intéressé du 10 octobre 2011, le résultat de la comparaison d'empreintes digitales à laquelle l'ODM a pro­cédé le 11 octobre 2011, par le biais du système Eurodac, le procès-verbal de l'audition du 27 octobre 2011, au cours de laquelle l'in­té­ressé a été invité à se prononcer sur la compétence éventuelle de l'Ita­lie pour traiter sa demande d'asile et sur un éventuel trans­fert dans cet Etat, la requête aux fins de reprise en charge adressée le 1er novembre 2011 par l'ODM aux autorités italiennes, fondée sur l'art. 16 al. 1 let. c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et restée sans réponse de la part de celles ci, la décision du 7 décembre 2011, notifiée en mains de l'intéressé le même jour, par laquelle l'ODM, en se fondant sur l'art. 34 al. 2 let. d de la loi sur l'asile du 26 juin 1998 (LAsi, RS 142.31), a refusé d'entrer en matière sur la demande d'asile de l'intéressé, prononcé son transfert en Italie et ordonné l'exécution de cette mesure, la mise en détention du requérant, ordonné dans le même pro­noncé de l'ODM, pour une durée maximale de 30 jours, en vue d'assu­rer l'exécution de son renvoi, le recours du 13 décembre 2011 interjeté contre cette décision, par l'entremise du SAJE, concluant à son annulation, à l'entrée en matière sur la demande d'asile du 10 octobre 2011, à l'octroi de l'effet suspensif, ainsi qu'à la mise au bénéfice de l'assistance judiciaire partielle et de l'exemption d'une avance de frais, le recours du 14 décembre 2011 déposé par l'intéressé en personne, concluant à l'entrée en matière sur sa demande d'asile, assorti de demandes d'assistance judiciaire totale et partielle, ainsi que d'exemption d'une avance de frais,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le mémoire de recours du 14 décembre 2011 sera considéré comme un complément au recours du 13 décembre 2011, que l'intéressé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résultat de la comparaison d'empreintes digi­tales effectuée par le biais du sys­tème Eurodac et du procès verbal de l'au­dition du 27 octobre 2011 que l'inté­ressé a séjourné pendant plus de trois mois en Italie, en tant que requé­rant d'asile, avant de venir en Suisse, qu'en particulier, il a déposé une demande d'asile à B._______ le (...), que le 1er novembre 2011, l'ODM a ainsi adressé aux autorités italiennes une re­quête aux fins de reprise en charge fondée sur l'art. 16 al. 1 let. c règle­ment Dublin II (requérant d'asile se trouvant sans en avoir reçu la permis­sion sur le territoire d'un autre Etat membre, alors que sa demande est en cours d'examen), que cette requête est toutefois restée sans réponse dans le délai prévu à cet effet (art. 20 al. 1 let. b i. f. règlement Dublin II), que l'Italie,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reprise en charge qui lui a été soumise ; qu'en ef­fet, l'absence de réponse d'un Etat membre requis équivaut, selon l'art. 20 al. 1 let. c règlement Dublin II, à l'acceptation tacite de la reprise en charge de la personne concernée, que dans son recours, l'intéressé reproche à l'ODM d'avoir violé son droit d'être entendu ; que l'audition du 27 octobre 2011 serait indigente ; que l'office n'aurait pas interrogé le recourant sur ses motifs d'asile, et que les conditions de vie de celui-ci en Italie, ainsi que ses problèmes de santé, n'auraient pas été suffisamment éclaircis ; qu'en instruisant la cause de manière insuffisante, l'ODM aurait ainsi violé l'obligation de motiver, qu'au cours de l'audition en question, le recourant a d'abord nié avoir été en contact avec les autorités nationales durant son séjour en Italie, et y avoir déposé une demande d'asile (cf. procès-verbal de l'audition du 27 octobre 2011, p. 5 et 7) ; qu'une fois confronté aux résultats Eurodac, il a admis que les autorités italiennes lui avaient pris ses empreintes digitales, et qu'il avait ensuite été envoyé en C._______, où il avait été auditionné (cf. ibidem, p. 8) ; qu'interrogé spécifiquement sur les motifs susceptibles de s'opposer au traitement de sa demande d'asile par l'Italie ou de faire obstacle à son transfert dans ce pays, il s'est contenté d'expliquer qu'il n'avait jamais souhaité déposer une demande d'asile en Italie, que les gens étaient dans la rue et qu'ils faisaient du trafic de drogue (cf. ibidem, p. 8 et 9), que l'intéressé a donc eu tout loisir d'exposer ses conditions de vie en Italie par-devant l'autorité intimée, plus particulièrement celles pouvant s'opposer à son transfert, que l'ODM ne peut être tenu responsable de l'indigence des propos du recourant, que s'agissant des problèmes de santé de ce dernier, celui-ci ne s'est plaint d'aucune affection particulière au cours de l'audition du 27 octobre 2011 ; qu'en date du 30 novembre 2011, il a indiqué aux personnes compétentes du CEP à Vallorbe qu'ils souffrait d'une (...) ; qu'il a alors été pris en charge médicalement et s'est fait prescrire des médicaments ; que par la suite, il n'a plus exprimé de plaintes au sujet de sa santé, ni auprès des responsables du CEP, ni auprès de l'ODM, qu'au vu du seul formulaire d'annonce d'un cas médical du 30 novembre 2011, ne signalant rien de particulier en dehors de la prise en charge médicale de l'intéressé pour l'affection susmentionnée, l'office n'était pas censé y voir un obstacle potentiel au renvoi de celui-ci en Italie et entreprendre d'autres investigations concernant sa santé, qu'au demeurant, l'intéressé a été en mesure de motiver son recours sur ce point ; que cela étant, il n'explique pas en quoi ses troubles de santé, pour autant qu'il en souffre encore - ce qui n'est même pas allégué - , constitueraient un obstacle à son transfert, qu'en ce qui concerne ses motifs d'asile, ceux-ci ne sont pas déterminants, dans la mesure où il n'est pas entré en matière sur la demande d'asile ; que l'ODM pouvait donc s'abstenir de le questionner à ce sujet, que le grief fondé sur la violation du droit d'être entendu doit ainsi être rejeté, que le recourant n'a fait valoir aucun autre motif susceptible de re­mettre en cause son transfert, qu'il n'a pas fait état de mauvais traitements détermi­nants sous l'angle de l'art. 3 CEDH, ni de la part des autorités italiennes, ni de la part de tiers, que rien n'indique qu'il pourrait être ex­posé à des trai­tements inhumains ou dégradants, en cas de transfert en Italie, que pour s'opposer à son transfert, il invoque en substance des conditions de vie indignes et contraires à la dignité humaine pour les requérants d'asile en Italie ; qu'en particulier, l'accès au logement serait difficile, qu'il ne s'agit là cependant que de simples affirmations nulle­ment étayées, qu'il n'a fait état d'aucune difficulté concrète notable en lien avec les motifs susmentionnés, qu'au contraire, il a expliqué avoir vécu chez une femme (...) pendant son séjour en Italie, et être venu en Suisse parce qu'il avait vu des gens dans la rue (cf. procès-verbal de l'audition du 27 octobre 2011, p. 7 et 9 ; mémoire de recours du 13 décembre 2011, p. 2), qu'en d'autres termes,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Italie, et pour risquer sérieu­sement de l'être égale­ment dans le futur (cf. dans ce sens ATAF 2010/45 consid. 7.6.1 p. 639s.), qu'au demeurant, le dispositif italien d'accueil décentralisé des deman­deurs d'asile implique de nombreuses ONG aux niveaux national et lo­cal, et l'Italie a dû mettre en vigueur les dispositions législatives, régle­men­taires et administratives nécessaires pour se conformer à la direc­tive 2003/9/CE du 27 janvier 2003 relative à des normes minimales pour l'ac­cueil des demandeurs d'asile dans les Etats membres (cf. dans ce sens ATAF 2010/45 consid. 7.6.3 p. 640), que le respect, par l'Italie, de ses obligations en la matière doit être pré­sumé, en l'absence d'une pratique avérée, de sa part, de violation systé­ma­tique de ces normes communautaires minimales, qu'en tout état de cause, si le recourant était effectivement contraint par les cir­cons­tances à mener en Italie une existence non conforme à la dignité hu­maine, il lui appartiendrait aussi de faire valoir ses droits directe­ment au­près des auto­rités italiennes, voire de la Cour de jus­tice de l'Union eu­ro­péenne ou en­core de la Cour européenne des Droits de l'homme, qu'il faut encore souligner que ni le droit conventionnel ni le droit fédéral ne confèrent à l'intéressé le droit de choisir l'Etat membre offrant, à son avis, les meilleures conditions d'accueil comme Etat responsable de l'examen de sa demande d'asile (cf. dans ce sens arrêts du Tribunal administratif fédéral D-1111/2011 du 24 février 2011, D-6879/2010 du 18 octobre 2010 et E-2357/2010 consid. 5.3.3 du 5 juillet 2010), qu'il n'a en outre fourni aucune indication selon la­quelle les autori­tés ita­liennes failliraient à leurs obligations internatio­nales en le ren­voyant en Syrie, au mépris du principe de non refoulement ou de l'art. 3 CEDH, s'il avait in­voqué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en Syrie, que son transfert s'avère licite, dès lors qu'il ne ressort d'aucune de ses déclarations que dit transfert violerait une obligation de la Suisse tirée du droit internatio­nal public, qu'il n'y a pas lieu non plus d'admettre un empêchement au transfert en Ita­lie pour des raisons humanitaires tirées de l'art. 29a al. 3 OA 1 (cf. dans ce sens ATAF 2010/45 consid. 8 p. 642ss),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l'Italie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 ci (cf. notamment art. 18 al. 7 et 19 al. 3 règlement Dublin II), que c'est ainsi à juste titre que l'ODM a refusé d'entrer en matière sur la de­mande d'asile de l'intéressé et qu'il a prononcé son transfert en Italie,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les conclusions du recourant étant d'emblée vouées à l'échec, les demandes d'assistance judiciaire partielle et totale sont rejetées (art. 65 al. 1 et 2 PA), que cet arrêt rend sans objet la demande d'octroi de l'effet suspensif, ainsi que al demande d'exemption d'une avance de frais, que, vu l'issue du recours, les frais de procédure sont mis à la charge de l'intéres­sé (art. 63 al. 1, 4bis et 5 PA, art. 1, art. 2 et art. 3 let. b du règle­ment du 21 février 2008 concer­nant les frais, dépens et indemni­tés fixés par le Tribu­nal admi­nistratif fédéral [FITAF, RS 173.320.2]), le Tribunal administratif fédéral prononce : 1. Le recours est rejeté. 2. Les demandes d'assistance judiciaire partielle et totale sont rejetées. 3. Les frais de procédure, d'un montant de Fr. 600.-, sont mis à la charge du recourant. Ce montant doit être versé sur le compte du Tribunal dans les 30 jours dès l'expédition du présent arrêt. 4. Le présent arrêt est adressé au mandataire du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