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D-673/2016 vom 9. Februar 2016</w:t>
      </w:r>
    </w:p>
    <w:p>
      <w:r>
        <w:t>Bundesverwaltungsgericht, 2016-02-09, DE</w:t>
      </w:r>
    </w:p>
    <w:p>
      <w:r>
        <w:rPr>
          <w:b/>
        </w:rPr>
        <w:t xml:space="preserve">Quelle: </w:t>
      </w:r>
      <w:r>
        <w:t>https://mcp.opencaselaw.ch/entscheid/bvger_D-673_2016</w:t>
      </w:r>
    </w:p>
    <w:p>
      <w:r>
        <w:t>FR: TAF D-673/2016 du 9 février 2016</w:t>
      </w:r>
    </w:p>
    <w:p>
      <w:r>
        <w:t>IT: TAF D-673/2016 del 9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D-673/2016 Urteil vom 9. Februar 2016 Besetzung Einzelrichterin Daniela Brüschweiler, mit Zustimmung von Richter Daniele Cattaneo; Gerichtsschreiberin Sandra Sturzenegger. Parteien A._______, geboren am (...), Afghanistan, Beschwerdeführer, gegen Staatssekretariat für Migration (SEM), Quellenweg 6, 3003 Bern, Vorinstanz. Gegenstand Nichteintreten auf Asylgesuch und Wegweisung (Dublin-Verfahren); Verfügung des SEM vom 22. Januar 2016 / N (...). Das Bundesverwaltungsgericht stellt fest, dass der Beschwerdeführer am 21. November 2015 in der Schweiz um Asyl nachsuchte, dass am 10. Dezember 2015 die Befragung zur Person (BzP) stattfand und der Beschwerdeführer dabei angab, er sei über Griechenland, Serbien, Kroatien, Slowenien, Österreich und Deutschland in die Schweiz gelangt, dass ihm gestützt auf diese Angabe an der BzP das rechtliche Gehör zur mutmasslichen Zuständigkeit dieser Länder für die Prüfung seines Asylgesuchs und die Wegweisung dorthin gewährt wurde, dass er diesbezüglich vorbrachte, er habe die Schweiz gern und möchte hier das Asylgesuch stellen respektive wolle er, dass die Schweiz sein Asylgesuch prüfe, dass das SEM mit Verfügung vom 22. Januar 2016 - eröffnet am 29. Januar 2016 - in Anwendung von Art. 31a Abs. 1 Bst. b AsylG (SR 142.31) auf das Asylgesuch nicht eintrat, die Wegweisung des Beschwerdeführers aus der Schweiz nach Deutschland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 Februar 2016 gegen diesen Entscheid beim Bundesverwaltungsgericht Beschwerde erhob und dabei sinngemäss beantragte, die angefochtene Verfügung sei aufzuheben und sein Asylgesuch sei in der Schweiz zu prüfen, dass er zur Begründung vorbringt, er möchte in der Schweiz bleiben, da er sich schon gut integriert habe, dass er hier arbeiten möchte und er bereits einen Deutschkurs besuche, dass sein Ziel immer die Schweiz gewesen sei, das ihm nicht bewusst gewesen sei, welche rechtliche Auswirkung sein Asylantrag in Deutschland für den Aufenthalt in der Schweiz zur Folge haben werde, dass er noch keinen Termin bei der Berner Rechtsberatungsstelle habe, weshalb seine Beschwerde vorsorglich, mithin mit der Möglichkeit einer nachfolgenden eingehenden und rechtlich abgestützten Begründung, erfolge, dass die vorinstanzlichen Akten am 4. Februar 2016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vorliegend um eine sogenannte Laienbeschwerde handelt, an die keine hohen formellen Anforderungen zu stellen sind, dass somit auf die insoweit frist- und formgerecht eingereichte Beschwerde einzutreten ist (Art. 108 Abs. 2 AsylG und Art. 52 Abs. 1 VwVG), dass an dieser Stelle festzuhalten ist, dass die Beschwerdefrist am 5. Feb­ruar 2016 abgelaufen ist, weshalb die in der Beschwerdeschrift als Möglichkeit in Aussicht gestellte Einreichung einer Beschwerdeergänzung durch die Berner Rechtsberatungsstelle nicht abzuwarten ist,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über einen "Aufnahmeschein" der "Regierung von Oberbayern - Aufnahmeeinrichtung für Asylbewerber B._______" verfügt, welcher am 17. November 2015 ausgefüllt wurde (vgl. Akten SEM A 3 und 10), dass das SEM gestützt darauf am 18. Januar 2016 die deutschen Behörden um Wiederaufnahme des Beschwerdeführers gemäss Art. 18 Abs. 1 Bst. b Dublin-III-VO ersuchte, dass die deutschen Behörden dem Gesuch um Übernahme am 21. Januar 2016 gestützt auf dieselbe Bestimmung ausdrücklich zustimmten, dass die Zuständigkeit Deutschlands für die Durchführung des Asyl- und Wegweisungsverfahrens somit grundsätzlich gegeben ist, dass es keine Gründe für die Annahme gibt, das Asylverfahren und die Aufnahmebedingungen für Antragsteller in Deutschland würden systemische Schwachstellen im Sinne von Art. 3 Abs. 2 Sätze 2 und 3 Dublin-III-VO aufweisen,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nicht geltend gemacht, geschweige denn ein konkretes und ernsthaftes Risiko dargetan hat, die deutschen Behörden würden sich weigern, ihn wieder aufzunehmen und seinen Antrag auf internationalen Schutz unter Einhaltung der Regeln der erwähnten Richtlinien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dass daran auch die in der Beschwerde vorgetragenen Integrationsbemühungen des Beschwerdeführers nichts zu ändern vermögen und ihm die bereits erworbenen Deutschkenntnisse auch in Deutschland nützlich sein wer­den, dass an dieser Stelle festzuhalten bleibt, dass die Dublin-III-VO den Schutzsuchenden kein Recht einräumt, den ihren Antrag prüfenden Staat sel­ber auszuwählen (vgl. auch BVGE 2010/45 E. 8.3), dass insofern der vom Beschwerdeführer geäusserte Wunsch auf einen Verbleib und eine Arbeitstätigkeit in der Schweiz respektive seine Vorbringen, sein Ziel sei von Anfang die Schweiz gewesen und er habe nicht gewusst, welche rechtlichen Auswirkungen die Asylgesuchstellung in Deutschland für einen Aufenthalt in der Schweiz habe, unbeachtlich sind, dass das SEM demnach zu Recht in Anwendung von Art. 31a Abs. 1 Bst. b AsylG auf das Asylgesuch des Beschwerdeführers nicht eingetreten ist und - weil dieser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