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D-6739/2015 vom 22. Oktober 2015</w:t>
      </w:r>
    </w:p>
    <w:p>
      <w:r>
        <w:t>Bundesverwaltungsgericht, 2015-10-22, FR</w:t>
      </w:r>
    </w:p>
    <w:p>
      <w:r>
        <w:rPr>
          <w:b/>
        </w:rPr>
        <w:t xml:space="preserve">Quelle: </w:t>
      </w:r>
      <w:r>
        <w:t>https://mcp.opencaselaw.ch/entscheid/bvger_D-6739_2015</w:t>
      </w:r>
    </w:p>
    <w:p>
      <w:r>
        <w:t>FR: TAF D-6739/2015 du 22 octobre 2015</w:t>
      </w:r>
    </w:p>
    <w:p>
      <w:r>
        <w:t>IT: TAF D-6739/2015 del 22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D-6739/2015 Arrêt du 22 octobre 2015 Composition Gérard Scherrer, juge unique, avec l'approbation de Jean-Pierre Monnet, juge ; Yves Beck, greffier. Parties A._______, né le (...), Erythrée, recourant, contre Secrétariat d'Etat aux migrations (SEM), Quellenweg 6, 3003 Berne, autorité inférieure. Objet Asile (non-entrée en matière / procédure Dublin) et renvoi; décision du SEM du 9 octobre 2015 / N (...). Vu la demande d'asile déposée en Suisse par A._______, le 19 juin 2015, la décision du 9 octobre 2015, notifiée le 15 du même mois, par laquelle le SEM, se fondant sur l'art. 31a al. 1 let. b LAsi (RS 142.31), n'est pas entré en matière sur cette demande, a prononcé le transfert de l'intéressé vers l'Italie et a ordonné l'exécution de cette mesure, constatant l'absence d'effet suspensif à un éventuel recours, le recours interjeté, le 20 octobre 2015, contre cette décision, la requête de dispense du paiement de l'avance de frais dont il est assorti, la réception du dossier de première instance par le Tribunal administratif fédéral (ci-après: le Tribunal), le 22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Christian Filzwieser/Andrea Sprung, Dublin III-Verordnung, Das Europäische Asylzuständigkeitssystem, état au 1er février 2014, Vienne 2014, pt. 4 sur l'art. 7), qu'en revanche, dans une procédure de reprise en charge (anglais: take back), il n'y a en principe aucun nouvel examen de la compétence selon le chapitre III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il ressort de la base de données Eurodac, consultée par le SEM, et des déclarations de l'intéressé, que celui-ci est entré irrégulièrement en Italie, le 10 juin 2015, depuis un pays tiers, que, le 4 août 2015, le SEM a dès lors soumis aux autorités italiennes compétentes, dans le délai fixé à l'art. 21 par. 1 du règlement Dublin III, une requête aux fins de prise en charge, fondée sur l'art. 13 par. 1 du règlement Dublin III, que, n'ayant pas répondu à cette requête dans les délais prévus par l'art. 22 par. 1 et 6 du règlement Dublin III, l'Italie est réputée l'avoir acceptée et, partant, avoir reconnu sa compétence pour traiter la demande d'asile de l'intéressé (art. 22 par. 7 du règlement Dublin III), que le recourant ne l'a du reste pas contesté, que toutefois, dans son recours, il a allégué les difficultés auxquelles sont confrontés les demandeurs d'asile en Italie et a soutenu que son transfert dans ce pays le soumettrait à des conditions de vie indignes, dès lors qu'il risquerait de n'y bénéficier d'aucun logement ni d'aucun soutien, que les bénéficiaires d'une protection internationale y étaient aussi livrés à eux-mêmes, sans accès à l'aide sociale ni à un logement, et sans grande probabilité de trouver un emploi en raison de la crise économique, qu'il a ajouté qu'en Suisse, il pouvait en revanche se projeter dans un avenir digne, que, certes, il est notoire que les autorités italiennes connaissent de sérieux problèmes relativement à leur capacité d'accueil de nouveaux requérants d'asile, qu'il n'y a toutefois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cf. aussi la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 de la CourEDH A.S contre Suisse du 30 juin 2015, 39350/13; A.M.E. c. Pays-Bas du 5 février 2015, 51428/2010; Tarakhel c. Suisse du 4 novembre 2014, Grande Chambre 29217/12, par. 114 et 115; Mohammed Hussein c. Pays Bas et Italie du 2 avril 2013, 27725/10), que, dans ces conditions, l'application de l'art. 3 par. 2 du règlement Dublin III ne se justifie pas, qu'en outre, le recourant, jeune homme sans personne à charge, n'a pas établi l'existence d'indices objectifs, concrets et sérieux que ses propres conditions de séjour en Italie atteindraient, en cas de transfert dans ce pays un degré de pénibilité, de gravité et de précarité tel qu'elles seraient constitutives d'un traitement contraire à l'art. 3 CEDH, que, du reste, à son arrivée en Italie, il n'a pas déposé de demande d'asile, préférant s'en aller directement à Milan dans le but de prendre un train pour la Suisse, ni, partant, donné le temps nécessaire aux autorités pour lui faciliter son séjour, que rien n'indique qu'il ne pourra pas bénéficier des ressources disponibles en Italie, le cas échéant de soins médicaux adaptés à son état de santé, lorsqu'il y aura déposé une demande d'asile, conformément aux directives Accueil et Procédure, ou que les autorités italiennes, en cas de difficultés sérieuses, ne réagiront pas de manière appropriée, qu'au vu de ce qui précède, le recourant n'a pas établi l'existence d'un risque personnel, concret et sérieux que son transfert vers l'Italie serait contraire à l'art. 3 CEDH ou à une autre obligation du droit international public auquel la Suisse est liée, que le SEM n'était donc pas tenu par les obligations de la Suisse relevant du droit international public de renoncer au transfert du recourant vers l'Italie et d'examiner lui-même sa demande d'asile, que, pour le reste, le SEM a établi de manière complète et exacte l'état de fait pertinent et n'a commis ni excès ni abus de son large pouvoir d'appréciation en refusant d'admettre l'existence de raisons humanitaires au sens de l'art. 17 par. 1 du règlement Dublin III en combinaison avec l'art. 29a al. 3 de l'ordonnance 1 du 11 août 1999 sur l'asile (OA 1, RS 142.311; cf. ATAF E-641/2014 du 13 mars 2015 consid. 8 [prévu à la publication]), nonobstant la préférence marquée par le recourant de voir sa demande d'asile examinée par la Suisse, que c'est le lieu de rappeler que le règlement Dublin III ne confère pas aux demandeurs d'asile le droit de choisir l'Etat membre offrant, à leur avis, les meilleures conditions d'accueil comme Etat responsable de l'examen de leur demande d'asile (cf. ATAF 2010/45 consid. 8.3), que, dans ces conditions, le SEM a, à juste titre, considéré que l'Italie était l'Etat membre désigné responsable de l'examen de la demande de protection internationale introduite par le recourant en Suisse, tenue de le prendre en charge, et qu'il n'y avait pas lieu de faire application de la clause de souveraineté ancrée à l'art. 17 par. 1 du règlement Dublin III, que ce soit pour des raisons tirées du respect, par la Suisse, de ses obligations internationales ou pour des raisons humanitaires, que, partant, c'est à bon droit que le SEM n'est pas entré en matière sur la demande d'asile du recourant, en application de l'art. 31a al. 1 let. b LAsi, et qu'il a prononcé son transfert de Suisse vers l'Italie et l'exécution de cette mesure, en application de l'art. 44 1ère phrase LAsi, étant précisé qu'aucune exception à la règle générale du renvoi n'est réalisée (cf.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présent arrêt au fond rend sans objet la requête de dispense du paiement de l'avance de frais,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requête de dispense du paiement de l'avance de frais est sans objet.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