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D-6737/2015 vom 22. Oktober 2015</w:t>
      </w:r>
    </w:p>
    <w:p>
      <w:r>
        <w:t>Bundesverwaltungsgericht, 2015-10-22, FR</w:t>
      </w:r>
    </w:p>
    <w:p>
      <w:r>
        <w:rPr>
          <w:b/>
        </w:rPr>
        <w:t xml:space="preserve">Quelle: </w:t>
      </w:r>
      <w:r>
        <w:t>https://mcp.opencaselaw.ch/entscheid/bvger_D-6737_2015</w:t>
      </w:r>
    </w:p>
    <w:p>
      <w:r>
        <w:t>FR: TAF D-6737/2015 du 22 octobre 2015</w:t>
      </w:r>
    </w:p>
    <w:p>
      <w:r>
        <w:t>IT: TAF D-6737/2015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D-6737/2015 Arrêt du 22 octobre 2015 Composition Gérard Scherrer, avec l'approbation de Jean-Pierre Monnet, juge ; Yves Beck, greffier. Parties A._______, né le (...), Erythrée, recourant, contre Secrétariat d'Etat aux migrations (SEM), Quellenweg 6, 3003 Berne, autorité inférieure. Objet Asile (non-entrée en matière / procédure Dublin) et renvoi; décision du SEM du 9 octobre 2015 / N (...). Vu la demande d'asile déposée en Suisse par A._______, le 2 juillet 2015, la décision du 9 octobre 2015, notifiée le 16 du même mois,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du 20 octobre 2015 (date du sceau postal), la requête de dispense du paiement de l'avance de frais dont il est assorti, la réception du dossier de première instance par le Tribunal administratif fédéral (ci-après: le Tribunal), le 22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il ressort des déclarations de l'intéressé que celui-ci a débarqué en Italie, le 22 juin 2015, avant de rejoindre la Suisse, que, le 28 juillet 2015, le SEM a dès lors soumis aux autorités italiennes compétentes, dans le délai fixé à l'art. 21 par. 1 du règlement Dublin III, une requête aux fins de prise en charge, fondée sur l'art. 13 par. 1 du règlement Dublin III, que, n'ayant pas répondu à cette requête dans les délais prévus par l'art. 22 par. 1 et 6 du règlement Dublin III, l'Italie est réputée l'avoir acceptée et, partant, avoir reconnu sa compétence pour traiter la demande d'asile de l'intéressée (art. 22 par. 7 du règlement Dublin III), que le recourant ne l'a du reste pas contesté, que toutefois, dans son recours, il a allégué les difficultés auxquelles sont confrontés les demandeurs d'asile en Italie et a soutenu que son transfert dans ce pays le soumettrait à des conditions de vie indignes, dès lors qu'il risquerait de n'y bénéficier d'aucun logement ni d'aucun soutien, que les bénéficiaires d'une protection internationale y étaient aussi livrés à eux-mêmes, sans accès à l'aide sociale ni à un logement, et sans grande probabilité de trouver un emploi en raison de la crise économique, qu'il a ajouté qu'en Suisse, il pouvait en revanche se projeter dans un avenir digne, que, certes, il est notoire que les autorités italiennes connaissent de sérieux problèmes relativement à leur capacité d'accueil de nouveaux requérants d'asile,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A.S contre Suisse du 30 juin 2015, 39350/13; A.M.E. c. Pays-Bas du 5 février 2015, 51428/2010; Tarakhel c. Suisse du 4 novembre 2014, Grande Chambre 29217/12, par. 114 et 115; Mohammed Hussein c. Pays Bas et Italie du 2 avril 2013, 27725/10;), que, dans ces conditions, l'application de l'art. 3 par. 2 du règlement Dublin III ne se justifie pas, qu'en outre, le recourant, jeune homme en bonne santé et sans personne à charge, n'a pas établi l'existence d'indices objectifs, concrets et sérieux que ses propres conditions de séjour en Italie atteindraient, en cas de transfert dans ce pays un degré de pénibilité, de gravité et de précarité tel qu'elles seraient constitutives d'un traitement contraire à l'art. 3 CEDH, que, du reste, à son arrivée en Italie où il a dit avoir été enregistré et y avoir séjourné huit jours, il n'a pas déposé de demande d'asile, préférant s'en aller en Suisse, ni, partant, donné le temps nécessaire aux autorités italiennes pour lui faciliter son séjour, que rien n'indique qu'il ne pourra pas bénéficier des ressources disponibles en Italie, lorsqu'il y déposera une demande d'asile, conformément aux directives Accueil et Procédure, ou que les autorités italiennes, en cas de difficultés sérieuses, ne réagiront pas de manière appropriée, qu'au vu de ce qui précède, le recourant n'a pas établi l'existence d'un risque personnel, concret et sérieux que son transfert vers l'Italie serait contraire à l'art. 3 CEDH ou à une autre obligation du droit international public auquel la Suisse est liée,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E-641/2014 du 13 mars 2015 consid. 8 [prévu à la publication]), nonobstant la préférence marquée par le recourant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tenue de le 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au fond rend sans objet la requête de dispense du versement d'une avance de frais,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de dispense du paiement de l'avance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