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D-6737/2012 vom 9. Januar 2013</w:t>
      </w:r>
    </w:p>
    <w:p>
      <w:r>
        <w:t>Bundesverwaltungsgericht, 2013-01-09, DE</w:t>
      </w:r>
    </w:p>
    <w:p>
      <w:r>
        <w:rPr>
          <w:b/>
        </w:rPr>
        <w:t xml:space="preserve">Quelle: </w:t>
      </w:r>
      <w:r>
        <w:t>https://mcp.opencaselaw.ch/entscheid/bvger_D-6737_2012</w:t>
      </w:r>
    </w:p>
    <w:p>
      <w:r>
        <w:t>FR: TAF D-6737/2012 du 9 janvier 2013</w:t>
      </w:r>
    </w:p>
    <w:p>
      <w:r>
        <w:t>IT: TAF D-6737/2012 del 9 gennaio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D-6737/2012 Urteil vom 9. Januar 2013 Besetzung Einzelrichter Thomas Wespi, mit Zustimmung von Richterin Jenny de Coulon Scuntaro; Gerichtsschreiberin Regula Frey. Parteien A._______, geboren (...), Nigeria, Beschwerdeführer, gegen Bundesamt für Migration (BFM), Quellenweg 6, 3003 Bern, Vorinstanz . Gegenstand Nichteintreten auf Asylgesuch und Wegweisung; Verfügung des BFM vom 14. Dezember 2012 / N_______. Das Bundesverwaltungsgericht stellt fest, dass der Beschwerdeführer, ein nigerianischer Staatsangehöriger vom Volksstamm der B._______, eigenen Angaben zufolge seine Heimat im März 2008 verliess, nach C._______ flog und mit dem Boot von der D._______ bis nach E._______ gelangte, wo er um Asyl nachsuchte und sich während der darauffolgenden vier Jahre aufhielt, dass er von E._______ nach F._______ geflogen und sodann mit dem Zug in die Schweiz gefahren sei, wo er am 9. September 2012 um Asyl nachsuchte, dass er anlässlich der Kurzbefragung im Empfangs- und Verfahrenszentrum (EVZ) G._______ vom 17. September 2012 sowie der direkten Anhörung vom 29. November 2012 zur Begründung des Asylgesuches im Wesentlichen vorbrachte, das Leben in Nigeria sei für ihn und seine Familie hart gewesen, weil lediglich seine Mutter verdient habe und sie nicht genügend zu Essen gehabt hätten, dass er sein Studium aufgrund finanzieller Schwierigkeiten abgebrochen habe und sich schliesslich für die Ausreise entschieden habe, dass das Leben in E._______ fürchterlich gewesen sei, weil er weder eine Arbeit noch eine Unterkunft noch genügend zu Essen gehabt habe und drei Monate in Parks habe übernachten müssen, dass er deshalb seinen Vater angerufen und um Geld gebeten habe, damit er in die Schweiz weiterreisen könne, dass das BFM mit Verfügung vom 14. Dezember 2012 - eröffnet am 20. Dezember 2012 - in Anwendung von Art. 32 Abs. 1 des Asylgesetzes vom 26. Juni 1998 (AsylG, SR 142.31) auf das Asylgesuch nicht eintrat und die Wegweisung aus der Schweiz sowie den Vollzug anordnete, dass die Vorinstanz zur Begründung im Wesentlichen anführte, ein Asylgesuch liege erst dann vor, wenn die betroffene Person in irgendeiner Weise zu erkennen gebe, sie ersuche die Schweiz um Schutz vor Verfolgung im Sinne von Art. 3 AsylG oder Art. 3 der Konvention vom 4. November 1950 zum Schutze der Menschenrechte und Grundfreiheiten (EMRK, SR 0.101), dass der Beschwerdeführer Nigeria aufgrund wirtschaftlicher Probleme verlassen habe, und ausser der schwierigen ökonomischen Situation der Familie nichts gegen eine allfällige Rückkehr spreche, dass das BFM somit gemäss Art. 32 Abs. 1 AsylG auf das Asylgesuch nicht eintrete, dass eine Rückkehr nach Nigeria zulässig, zumutbar und möglich sei, dass insbesondere weder die in Nigeria herrschende politische Situation noch andere Gründe gegen die Zumutbarkeit der Rückführung des Beschwerdeführers sprächen, und ihr auch keine individuellen Gründe entgegenstünden, zumal es sich beim Beschwerdeführer um einen gesunden und arbeitswilligen Mann handle, welcher über eine abgeschlossene Schulbildung (Sekundarstufe) verfüge und verschiedene kleine Arbeiten verrichtet habe, dass der Beschwerdeführer mit in englischer Sprache gehaltener und handschriftlichen Ergänzungen versehener Eingabe vom 28. Dezember 2012 (Poststempel) gegen diesen Entscheid beim Bundesverwaltungsgericht Beschwerde erhob und dabei sinngemäss beantragte, die Verfügung der Vorinstanz sei aufzuheben, dass er in prozessualer Hinsicht um Gewährung der unentgeltlichen Prozessführung und Rechtsverbeiständung nach Art. 65 Abs. 1 und 2 des Verwaltungsverfahrensgesetzes vom 20. Dezember 1968 (VwVG, SR 172.021) sowie um Verzicht auf die Erhebung eines Kostenvorschusses ersuchte, dass im Weiteren um vorsorgliche Anweisung an die Vollzugsbehörden, die Kontaktaufnahme mit den Behörden des Heimat- oder Herkunftsstaates sowie jegliche Datenweitergabe an dieselben zu unterlassen, eventualiter um Anweisung, eine allenfalls bereits erfolgte Datenweitergabe offenzulegen, ersucht wurde, dass der Beschwerdeführer zur Begründung seiner Begehren im Wesentlichen anführte, er habe den wahren Grund für das Verlassen seiner Heimat bis anhin aus Angst verschwiegen, dass seine Familie ihm den Besuch der Universität nicht habe finanzieren können, weshalb er einen Freund um Hilfe gebeten habe, welcher ihn Mitgliedern der H._______ vorgestellt habe, dass er sich gezwungen gesehen habe, sich dieser Gruppe anzuschliessen, da ihr auch Dozenten und bekannte Persönlichkeiten aus der nigerianischen Gesellschaft angehört hätten, und sie ihn finanziell unterstützt habe, dass er sich der von der Gruppe ausgehenden Gefahr bis zum Tod seines besten Freundes, welcher vor seinem Haus mit einer Pistole erschossen worden sei, nicht bewusst gewesen sei, dass er für den Tod seines Freundes verantwortlich gemacht und in der Folge von der Gruppe attackiert worden sei, dass er deshalb in sein Dorf zurückgekehrt sei und an einer anderen Schule weiterstudiert habe, er jedoch auch dort nicht in Ruhe gelassen worden sei, weshalb er den Rat seines Lehrers befolgt und Nigeria schliesslich verlassen habe, dass er für die Beerdigung seiner Mutter nach Nigeria habe zurückkehren wollen, ihm allerdings geraten worden sei, dies nicht zu tun, da seine Geschichte noch immer nicht in Vergessenheit geraten sei, dass er bei einer Rückkehr nach Nigeria um sein Leben fürchten müsse, zumal die Mitglieder dieser Gruppe hohe Ämter im nigerianischen Staat bekleideten und viel Macht hätten, dass die vorinstanzlichen Akten am 4.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entsprechender Begründung entnehmen lassen, dass somit auf die ansonsten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der Beschwerdeführer bei den Befragungen lediglich wirtschaftliche Probleme für die Begründung seines Asylgesuches geltend machte, dass ökonomische Schwierigkeiten indessen nicht unter den weiten Verfolgungsbegriff im oben genannten Sinne fallen, und folglich nicht geeignet sind, den Anforderungen von Art. 18 AsylG zu entsprechen, dass er jedoch in der Rechtsmitteleingabe erstmals vorbrachte, sein Leben sei in Gefahr, da er von der H._______ in ganz Nigeria und Afrika verfolgt werde, dass diese Vorbringen unglaubhaft sind, zumal er sowohl im Rahmen der Kurzbefragung vom 17. September 2012 als auch der Anhörung vom 29. November 2012 auf die Wahrheitspflicht aufmerksam gemacht wurde und die Kenntnisnahme dieser Pflicht mit eigenhändiger Unterschrift be­stätigte, dass er die Gelegenheit, die in der Beschwerdeschrift enthaltenen Vorbringen bereits beim BFM geltend zu machen, ungenutzt liess, und aus den Protokollen keine Hinweise ersichtlich sind, der Beschwerdeführer habe sie aus Angst oder aus anderen Gründen nicht erwähnt, dass der Abbruch des Studiums bislang mit Geldsorgen begründet wurde (vgl. act. A15/8 S. 3 F13), in der Rechtsmitteleingabe indessen die Vorfälle mit besagter Gruppe als Grund vorgeschoben wurden, dass die Vorbringen in der Beschwerdeschrift daher als nachgeschobene Schutzbehauptung zu qualifizieren sind und die zutreffenden vorinstanzlichen Erwägungen somit nicht zu entkräften vermögen, weshalb das BFM in Anwendung von Art. 32 Abs. 1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der massgeblichen völker- und landesrechtlichen Bestimmungen zulässig ist, da der Beschwerdeführer keine asylrechtlich erhebliche Gefährdung geltend machte,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zumal der Beschwerdeführer soweit aktenkundig gesund ist, die Sekundarschule abgeschlossen hat, bereits arbeitstätig war und in Nigeria über ein intaktes familiäres Beziehungsnetz verfügt, dass zudem blosse soziale und wirtschaftliche Schwierigkeiten, von denen die ansässige Bevölkerung im Allgemeinen betroffen ist, wie beispielsweise Wohnungsnot oder ein schwieriger Arbeitsmarkt, in der Regel für sich allein noch keine konkrete Gefährdung im Sinne von Art. 83 Abs. 4 AuG begründen (vgl. BVGE 2010/41 E. 8.3.6 S. 591),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die Beschwerde aufgrund der Erwägungen als aussichtslos zu qualifizieren ist und deshalb die Gesuche um Gewährung der unentgeltlichen Prozessführung und Rechtsverbeiständung im Sinne von Art. 65 Abs. 1 und 2 VwVG abzuweisen sind, dass der Antrag, es sei auf die Erhebung eines Kostenvorschusses zu verzichten, aufgrund des direkten Entscheides in der Hauptsache gegenstandslos geworden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