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D-6736/2015 vom 26. Oktober 2015</w:t>
      </w:r>
    </w:p>
    <w:p>
      <w:r>
        <w:t>Bundesverwaltungsgericht, 2015-10-26, DE</w:t>
      </w:r>
    </w:p>
    <w:p>
      <w:r>
        <w:rPr>
          <w:b/>
        </w:rPr>
        <w:t xml:space="preserve">Quelle: </w:t>
      </w:r>
      <w:r>
        <w:t>https://mcp.opencaselaw.ch/entscheid/bvger_D-6736_2015</w:t>
      </w:r>
    </w:p>
    <w:p>
      <w:r>
        <w:t>FR: TAF D-6736/2015 du 26 octobre 2015</w:t>
      </w:r>
    </w:p>
    <w:p>
      <w:r>
        <w:t>IT: TAF D-6736/2015 del 26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D-6736/2015/plo Urteil vom 26. Oktober 2015 Besetzung Einzelrichterin Nina Spälti Giannakitsas, mit Zustimmung von Richter David R. Wenger; Gerichtsschreiber Patrick Weber. Parteien A._______, geboren am (...), Eritrea, Beschwerdeführer, gegen Staatssekretariat für Migration (SEM), Quellenweg 6, 3003 Bern, Vorinstanz. Gegenstand Nichteintreten auf Asylgesuch und Wegweisung (Dublin-Verfahren); Verfügung des SEM vom 9. Oktober 2015 / N (...). Das Bundesverwaltungsgericht stellt fest, dass der Beschwerdeführer am 6. Juli 2015 in die Schweiz einreiste und ein Asylgesuch stellte, dass er vom SEM am 21. Juli 2015 zu seiner Person, seinem Reiseweg und summarisch zu seinen Gesuchsgründen befragt wurde, dass er bei dieser Gelegenheit vorbrachte, eritreischer Staatsbürger zu sein und das Land am 19. Oktober 2014 wegen des wiederholt verlängerten Militärdienstes verlassen zu haben, dass er in der Absicht, bei seinen sich in der Schweiz aufhaltenden Geschwistern zu leben, in die Schweiz gereist sei, dass er betreffend Reiseroute angab, über den Sudan und Libyen in die Schweiz gelangt zu sein, dass er in Libyen an Durchfall und Erbrechen gelitten habe und nicht wisse, wie er in der Folge in die Schweiz gelangt sei, dass der Beschwerdeführer gemäss einer Abfrage der Eurodac-Daten­bank am (...) Juni 2015 in Italien daktyloskopiert worden war, dass ihm das SEM anlässlich der BzP das rechtliche Gehör zu einer allfälligen Wegweisung nach Italien gestützt auf das Dublin-Verfahren gewährte, dass der Beschwerdeführer vorbrachte, er habe gesehen, wie schlecht dort die Aufenthaltsbedingungen für seine Landsleute seien, und für den Fall der erzwungenen Rückkehr suizidale Tendenzen äusserte, dass er anderseits darlegte, es gehe ihm gesundheitlich wieder gut, dass das SEM am 30. Juli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mit Verfügung vom 9. Oktober 2015 (eröffnet am 14. Oktober) in Anwendung von Art. 31a Abs. 1 Bst. b AsylG (SR 142.31) auf das Asylgesuch des Beschwerdeführers nicht eintrat und dessen Wegweisung aus der Schweiz nach Italien anordnete, wobei die Vorinstanz in ihrem Entscheid - unter Verweis auf die einschlägigen Bestimmungen des Dublin-Verfahrens und die illegale Einreise des Beschwerdeführers in den Schengen-Raum verbunden mit einer Daktyloskopierung - festhielt, Italien sei für das Asylverfahren zuständig, dass gegen eine Überstellung keine rechtserheblichen Gründe vorgebracht worden seien, dass der Beschwerdeführer aus dem Umstand, wonach sich Cousins in der Schweiz aufhalten würden, nichts zu seinen Gunsten ableiten könne (Art. 2 Bst. g Dublin-III-VO), dass keine konkreten Anhaltspunkte dafür vorlägen, Italien würde sich nicht an die relevanten völkerrechtlichen Verpflichtungen halten, dass es dem Beschwerdeführer unbenommen sei, im Zusammenhang mit den geäusserten suizidalen Tendenzen medizinische Hilfe auch in Italien in Anspruch zu nehmen,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20. Oktober 2015 (Datum der Postaufgabe) Beschwerde erhob, dass er die Aufhebung der vorinstanzlichen Verfügung, die Rückweisung der Sache ans SEM zur Neubeurteilung, die Feststellung seiner Flüchtlingseigenschaft verbunden mit Asylgewährung, die Feststellung der Unzulässigkeit beziehungsweise Unzumutbarkeit des Vollzugs und in prozessualer Hinsicht die unentgeltliche Rechtspflege (Art. 65 Abs. 1) samt Entbindung von der Vorschussleistungspflicht beantragte, dass er zur Begründung vorbrachte, der Reiseweg von Libyen in die Schweiz sei ihm aus gesundheitlichen Gründen vorerst nicht bekannt gewesen, dass er im Nachhinein über die konkreten Reiseumstände durch einen Freund informiert worden sei, dass er in Italien entgegen der Behauptung des SEM nicht daktyloskopiert worden sei und auch kein Asylgesuch gestellt habe, dass allein aufgrund der fehlenden Stellungnahme der italienischen Behörden zur Anfrage der Schweiz nicht auf die Zuständigkeit Italiens für die Behandlung des Asylgesuchs geschlossen werden könne, dass die vorinstanzlichen Akten am 22. Oktober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auf die Anträge, es sei die Flüchtlingseigenschaft festzustellen und Asyl zu gewähren, mithin nicht einzutreten ist,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einerseits geltend machte, er wisse wegen seines damals schlechten Gesundheitszustands nicht, wie er von Libyen in die Schweiz gelangt sei, und später von Freunden über seine Reiseroute informiert worden sei, dass er anderseits im Rahmen des rechtlichen Gehörs darlegte, er habe gesehen, unter welchen prekären Bedingungen seine Landsleute dort leben müssten, dass er in der Beschwerde nicht bestreitet, via Italien gereist zu sein, dass er mithin auf dem Seeweg von Libyen kommend zuerst den Dublin-Mitgliedstaat Italien erreichte, und zwar ohne gültigen Einreisetitel und somit illegal, und er in der Folge von Italien kommend in die Schweiz einreiste,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dass der Beschwerdeführer bestreitet, in Italien daktyloskopiert worden zu sein, was in Anbetracht des Eurodac-Ergebnisses aber unzutreffend sein dürfte, wobei eine solche Erfassung für die Zuständigkeitsabklärung nach dem Gesagten indes - mit Ausnahme der vom SEM jedenfalls eingehaltenen Frist (vgl. Art. 21 Abs. 1 zweiter Unterabsatz Dublin-III-VO) - ohnehin irrelevant ist, dass das Ersuchen des SEM um eine Aufnahme des Beschwerdeführers vom 30. Juli 2015 (nach Art. 21 Abs. 1 [zweiter Unterabsatz] und 3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das Beschwerdevorbringen, mangels Stellungnahme Italiens könne nicht auf die Zuständigkeit dieses Landes für das Asylverfahren geschlossen werden, offensichtlich nicht zutrifft, dass damit die Grundlage für einen Nichteintretensentscheid in Anwendung von Art. 31a Abs. 1 Bst. b AsylG gegeben ist, dass der Beschwerdeführer gegen eine Überstellung nach Italien im Wesentlichen einwendet, die dort für Flüchtlinge herrschenden Verhältnisse seien prekär, dass jedoch aufgrund der Akten keine Gründe ersichtlich sind, welche in rechtserheblicher Weise gegen seine Überstellung in diesen Staat sprechen würden, dass er aus dem Umstand, wonach sich Cousins in der Schweiz aufhalten, im Sinne der vorinstanzlichen Erwägungen nichts zu seinen Gunsten abzuleiten vermag,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eines gemäss eigenen Angaben physisch wieder gesunden jungen Mannes - davon ausgegangen werden darf, er sei durchaus in der Lage, in Italien gegenüber den dort zuständigen Behörden seine Rechte wahrzunehmen und eine hinreichende Lebensgrundlage zu finden, dass er aber bei der BzP für den Fall der erzwungenen Rückkehr nach Italien suizidale Tendenzen, welche er in der Beschwerdeschrift indes nicht verdeutlichte, äusserte, dass vor diesem Hintergrund die Vor­instanz und die für den Vollzug der Wegweisung zuständige kantonale Behörde solchen Tendenzen insofern Rechnung zu tragen haben werden, als der Beschwerdeführer vor seiner Überstellung bei den zuständigen italienischen Behörden als sogenannter Medizinalfall anzumelden ist, sollte sich ein psychisches Krankheitsbild manifestieren (vgl. Art. 31 f. Dublin-III-VO), dass gemäss Notiz im N-Dossier eine solche Meldung offenbar bereits beabsichtigt ist, dass diesen Erwägungen gemäss Italien für die Behandlung des Asylantrags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Vollzugsbehörden werden aufgefordert, die italienischen Behörden im Bedarfsfall vorgängig in geeigneter Weise über den Gesundheitszustand des Beschwerdeführers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