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D-6735/2013 vom 5. Dezember 2013</w:t>
      </w:r>
    </w:p>
    <w:p>
      <w:r>
        <w:t>Bundesverwaltungsgericht, 2013-12-05, DE</w:t>
      </w:r>
    </w:p>
    <w:p>
      <w:r>
        <w:rPr>
          <w:b/>
        </w:rPr>
        <w:t xml:space="preserve">Quelle: </w:t>
      </w:r>
      <w:r>
        <w:t>https://mcp.opencaselaw.ch/entscheid/bvger_D-6735_2013</w:t>
      </w:r>
    </w:p>
    <w:p>
      <w:r>
        <w:t>FR: TAF D-6735/2013 du 5 décembre 2013</w:t>
      </w:r>
    </w:p>
    <w:p>
      <w:r>
        <w:t>IT: TAF D-6735/2013 del 5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D-6735/2013 thc/kna/ Urteil vom 5. Dezember 2013 Besetzung Einzelrichterin Contessina Theis, mit Zustimmung von Richter Martin Zoller; Gerichtsschreiberin Anne Kneer. Parteien A._______, geboren (...), Marokko, Beschwerdeführer, gegen Bundesamt für Migration (BFM), Quellenweg 6, 3003 Bern, Vorinstanz . Gegenstand Nichteintreten auf Asylgesuch und Wegweisung (Dublin-Verfahren); Verfügung des BFM vom 21. November 2013 / N (...). Das Bundesverwaltungsgericht stellt fest, dass der Beschwerdeführer gemäss eigenen Angaben im Jahr 2008 sein Heimatland verliess und sich seither in Italien aufhielt, dass der Beschwerdeführer am 3. Oktober 2013 in der Schweiz um Asyl nachsuchte, dass der Beschwerdeführer am 10. Oktober 2013 von der Vorinstanz summarisch zu seiner Person, dem Reiseweg und seinen Asylgründen angehört wurde, dass er dabei im Wesentlichen geltend machte, er habe sein Land aus wirtschaftlichen Gründen verlassen um in Italien Arbeit zu finden, dass er sonst keine Probleme in Marokko gehabt habe, weder mit den Behörden noch mit Dritten, dass dem Beschwerdeführer in der gleichen Anhörung das rechtliche Gehör bezüglich der Zuständigkeit Italiens für das vorliegende Asylverfahren, zu einem allfälligen Nichteintretensentscheid sowie einer damit verbundenen Rückschiebung dorthin gewährt wurde, dass er diesbezüglich geltend machte, in Italien müsse er auf der Strasse übernachten und finde keinen Schutz vor der Kälte, dass das BFM am 29. Oktober 2013 - nach den Bestimmungen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(Dublin-II-Verordnung) - ein Ersuchen um Übernahme der Beschwerdeführenden an Italien richtete, wobei es namentlich auf den Aufenthalt des Beschwerdeführers zwischen den Jahren 2008 und 2013 verwies, dass die italienischen Behörden der Übernahme der Beschwerdeführers am 21. November 2013 ausdrücklich zustimmten, dass das BFM mit Verfügung vom 21. November 2013 - eröffnet am 28. November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des Nichteintretensentscheides insbesondere festhielt, der Beschwerdeführer könne sich an die zuständigen Behörden in Italien wenden, um eine Unterkunft und sozialstaatliche Unterstützung zu erhalten oder falls er Hilfe bei der Arbeitssuche in Anspruch nehmen möchte, dass er ferner bei einer der in Italien zahlreich vorhandenen karitativen Organisationen um Hilfe ersuchen könne, dass der Beschwerdeführer mit Eingabe vom 29. November 2013 gegen diesen Entscheid beim Bundesverwaltungsgericht Beschwerde erhob und dabei beantragte, es sei die aufschiebende Wirkung zu gewähren, die Verfügung des BFM sei aufzuheben, und die Vorinstanz sei anzuweisen, das Asylgesuch materiell zu prüfen; ferner sei die Unzumutbarkeit des Wegweisungsvollzugs nach Frankreich (recte: Italien) festzustellen, dass er in formeller Hinsicht um unentgeltliche Rechtspflege im Sinne von Art. 65 Abs. 1 des Verwaltungsverfahrensgesetzes vom 20. Dezember 1968 (VwVG, SR 172.021) und um Verzicht auf Erhebung eines Kostenvorschusses ersuchte, dass die vorinstanzlichen Akten am 3. Dezember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den Bestimmungen des VwVG richtet, soweit das VGG oder das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den Asylbewerber, der sich zuvor während eines ununterbrochenen Zeitraumes von mindestens fünf Monaten in diesem Mitgliedstaat aufgehalten hat, nach Massgabe der Art. 17 19 Dublin-II-Verordnung aufzunehmen hat (Art. 10 Abs. 2 und Art. 16 Abs. 1 Bst. a Dublin-II-Verordnung), wenn der Asylbewerber in einem weiteren Mitgliedstaat ein Asylgesuch einreicht, dass sodann jedem Mitgliedstaat, in Abweichung von den vorgenannten Zuständigkeitskriterien, die Möglichkeit zur Prüfung eines Asylgesuchs eingeräumt wird (vgl. zur Souveränitätsklausel Art. 3 Abs. 2 Dublin-II-Verordnung und zur humanitären Klausel Art. 15 Dublin-II-Verordnung; vgl. auch Art. 29a Abs. 3 der Asylverordnung 1 vom 11. August 1999 über Verfahrensfragen [AsylV 1, SR 142.311]), dass aufgrund der vom BFM getätigten Abklärungen verschiedene Indizien im Sinne von Art. 18 Abs. 3 Bst. b Dublin-II-Verordnung dafür bestehen, dass sich der Beschwerdeführer vor seiner Einreise in die Schweiz in Italien aufgehalten hatte, dass das BFM den italienischen Behörden mit Schreiben vom 29. Oktober 2013 ein Aufnahmegesuch gestützt auf Art. 10 Abs. 2 Dublin-II-Verordnung übermittelte, dass die italienischen Behörden der Übernahme der Beschwerdeführers am 21. November 2013 nach Art. 10 Abs. 2 Dublin-II-VO ausdrücklich zustimmten, dass der Beschwerdeführer die Zuständigkeit Italiens bestreitet, da er mit einem Visum und somit legal in Italien eingereist sei, weshalb Italien nicht nach Art. 10 Abs. 2 Dublin-II-VO zuständig sein könne, dass er weiter vorbringt, in Italien keine Unterkunft und keinen Schutz vor der Kälte zu erhalten und somit die Situation für Asylsuchende unzumutbar sei, weshalb sich vorliegend der Selbsteintritt im Sinne von Art. 3 Abs. 2 Dublin-II-Verordnung aufdränge,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auch unter Berücksichtigung der Vorbringen des Beschwerdeführers keine konkreten Hinweise bestehen, Italien würde sich nicht an die aus den erwähnten Bestimmungen resultierenden Verpflichtungen halten, dass Italien zudem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sich das italienische Asylsystem zwar aufgrund der Entwicklungen im nordafrikanischen Raum verbunden mit erhöhtem Zustrom von Asylsuchenden mit erheblichen Kapazitätsproblemen konfrontiert sieht, weshalb Asylsuchende in Italien bei der Unterkunft, der Arbeit und dem Zugang zur medizinischen Infrastruktur gewissen Schwierigkeiten ausgesetzt sein können, dass jedoch auch unter Berücksichtigung dieser Umstände vorliegend kein konkreter Anlass zur Annahme besteht, der Beschwerdeführer gerate nach einer Überstellung in Italien in eine Notlage, zumal neben staatlichen Behörden auch private Hilfsorganisationen Dublin-Rückkehrende unterstützen, dass es grundsätzlich nicht die Sache der asylsuchenden Person ist, den für ihr Asylverfahren zuständigen Staat selber zu bestimmen, sondern die Bestimmung des für sie zuständigen Staates alleine den beteiligten Dublin-Vertragsstaaten obliegt, dass wenn es im Dublin-Verfahren zu einer Zuständigkeitserklärung eines Mitgliedstaates kommt, welche auf umstrittenen Umständen beruht, die zweifelhaft sein könnten, eine Überprüfung im Rechtsmittelverfahren regelmässig nur dann erfolgen kann, wenn die Überstellung eine Verletzung der EMRK nach sich ziehen würde, da die Überprüfung der Richtigkeit der Zuständigkeitserklärung durch nationale Rechtsmittelinstanzen mit dem Dublin-System unvereinbar ist und potentiell eine den effet utile bedrohende Verfahrensverzögerung nach sich ziehen könnte (vgl. Christian Filzwieser/Andrea Sprung, Dublin II-Verordnung, 3., überarb. Aufl., Wien/Graz 2010, K8 f. zu Art. 19), dass bei einer allfälligen fehlerhaften Anwendung der Dublin-Verordnung diese dem Einzelnen - ihrem System nach - kein subjektives Recht zusteht, dass sein Verfahren im Antragsstaat durchgeführt werden würde (vgl. a.a.O.), dass vorliegend keine Hinweise auf eine drohende Verletzung einer durch die EMRK geschützten Rechtsposition des Beschwerdeführers vorliegen, dass Italien somit für die Prüfung des Asylgesuchs des Beschwerdeführers gemäss der Dublin-II-Verordnung zuständig ist, dass der Beschwerdeführer in seiner Beschwerde ferner geltend machte, er beabsichtige demnächst eine Schweizer Staatsangehörige zu heiraten und dass sie die ehevorbereitenden Massnahmen schon begonnen hätten, dass somit zu prüfen ist, ob allenfalls das Selbsteintrittsrecht nach Art. 3 Abs. 2 Dublin-II-Verordnung i.V.m. Art. 8 EMRK beziehungsweise Art. 15 Dublin-II-Verordnung ausgeübt werden sollte, dass gemäss Art. 2 Bst. i Dublin-II-Verordnung unter den Begriff "Familienangehörige" lediglich Ehegatten, nicht verheiratete Partner, die eine dauerhafte Beziehung führen, und minderjährige Kinder fallen, dass indessen Art. 8 EMRK unter dem Aspekt von Art. 3 Abs. 2 Dublin-II-Verordnung berücksichtigt werden kann,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bis anhin keine gültig geschlossene Ehe zwischen dem Beschwerdeführer und seiner Partnerin vorliegt, dass diese Lebenspartnerin in der Anhörung vom 10. Oktober 2013 noch keine Erwähnung fand und auch auf Beschwerdeebene weder der Name der Partnerin genannt noch in anderer Weise die angebliche Beziehung konkretisiert wurde, so dass angenommen werden kann, es bestehe - wenn überhaupt - noch keine lange und stabile Beziehung im Sinne der Rechtsprechung, dass somit weder von einer Partnerschaft im Sinne von Art. 2 Bst. i Dublin-II-Verordnung noch von einer tatsächlich gelebten Beziehung im Sinne von Art. 8 EMRK ausgegangen werden kann, dass aus denselben Gründen auch Art. 15 Abs. 2 Dublin-II-Verordnung keine Anwendung findet, dass ungeachtet dessen mit Bezug auf das Recht auf Eheschliessung ergänzend festzuhalten ist, dass grundsätzlich ein Ehevorbereitungsverfahren in der Schweiz auch dann möglich ist, wenn die Brautleute nicht in der Schweiz wohnhaft sind (vgl. Art. 62 ff. der Zivilstandsverordnung vom 28. April 2004 [ZStV, SR 211.112.2]), dass es den Partnern obliegt, sich bei den zuständigen kantonalen Behörden nach den notwendigen Schritten für die Erteilung einer allfälligen künftigen Einreisebewilligung des Beschwerdeführers aus familiären Gründen zu erkundigen, sollten die erforderlichen Voraussetzungen dannzumal erfüllt sein, dass somit auch diesbezüglich einer Übernahme des Beschwerdeführers durch Italien nichts entgegensteht und in diesem Zusammenhang keine Verletzung von Art. 12 EMRK feststellbar ist,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17 bis Art. 19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