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D-6735/2009 vom 3. November 2009</w:t>
      </w:r>
    </w:p>
    <w:p>
      <w:r>
        <w:t>Bundesverwaltungsgericht, 2009-11-03, DE</w:t>
      </w:r>
    </w:p>
    <w:p>
      <w:r>
        <w:rPr>
          <w:b/>
        </w:rPr>
        <w:t xml:space="preserve">Quelle: </w:t>
      </w:r>
      <w:r>
        <w:t>https://mcp.opencaselaw.ch/entscheid/bvger_D-6735_2009</w:t>
      </w:r>
    </w:p>
    <w:p>
      <w:r>
        <w:t>FR: TAF D-6735/2009 du 3 novembre 2009</w:t>
      </w:r>
    </w:p>
    <w:p>
      <w:r>
        <w:t>IT: TAF D-6735/2009 del 3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N (...) (per Kurier, in Kopie) das (...) des Kantons E._______ ad (...) (in Kopie) Der Einzelrichter: Die Gerichtsschreiberin: Robert Galliker Daniela Brüschweiler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