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D-6732/2013 vom 12. Dezember 2013</w:t>
      </w:r>
    </w:p>
    <w:p>
      <w:r>
        <w:t>Bundesverwaltungsgericht, 2013-12-12, FR</w:t>
      </w:r>
    </w:p>
    <w:p>
      <w:r>
        <w:rPr>
          <w:b/>
        </w:rPr>
        <w:t xml:space="preserve">Quelle: </w:t>
      </w:r>
      <w:r>
        <w:t>https://mcp.opencaselaw.ch/entscheid/bvger_D-6732_2013</w:t>
      </w:r>
    </w:p>
    <w:p>
      <w:r>
        <w:t>FR: TAF D-6732/2013 du 12 décembre 2013</w:t>
      </w:r>
    </w:p>
    <w:p>
      <w:r>
        <w:t>IT: TAF D-6732/2013 del 12 dicembre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D-6732/2013 Arrêt du 12 décembre 2013 Composition Claudia Cotting-Schalch (présidente du collège), Hans Schürch, Gérald Bovier, juges, Joanna Allimann, greffière. Parties A._______, né le (...), Niger, recourant, contre Office fédéral des migrations (ODM), Quellenweg 6, 3003 Berne, autorité inférieure. Objet Asile (non-entrée en matière) et renvoi (Dublin) ; décision de l'ODM du 1er novembre 2013 / N (...). Vu la demande d'asile déposée en Suisse par A._______ en date du 11 juillet 2013, la décision du 1er novembre 2013 (notifiée le 25 novembre 2013), par laquelle l'ODM, se fondant sur l'art. 34 al. 2 let. d de la loi du 26 juin 1998 sur l'asile (LAsi, RS 142.31), n'est pas entré en matière sur cette demande d'asile, a prononcé le transfert de l'intéressé vers l'Italie et a ordonné l'exécution de cette mesure, constatant l'absence d'effet suspensif à un éventuel recours, le recours interjeté le 29 novembre 2013 contre cette décision, la demande d'assistance judiciaire partielle dont il est assorti, l'accusé de réception du recours du 2 décembre 2013, la réception du dossier de première instance par le Tribunal, le 3 décembre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du 17 juin 2005 sur le Tribunal fédéral [LTF, RS 173.110]),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et selon l'art. 29a al. 1 et 2 de l'ordonnance 1 du 11 août 1999 sur l'asile relative à la procédure [OA 1, RS 142.311]),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(Journal officiel des Communautés Européennes [JO] L50/1 du 25.2.2003 ; ci après : Règlement Dublin II) ; s'il ressort de cet examen qu'un autre Etat est responsable du traitement de la demande d'asile, l'ODM rend une décision de non-entrée en matière après que l'Etat requis a accepté la prise ou la reprise en charge du requérant d'asile (cf. ATAF 2012/4 consid. 2.3 et ATAF 2010/45 consid. 3.2), qu'aux termes de l'art. 3 par. 1 du règlement Dublin II, une demande d'asile est examinée par un seul Etat membre, celui-ci étant déterminé à l'aide des critères fixés à son chapitre III (art. 6 à 14), que chaque critère de détermination de l'Etat responsable n'a vocation à s'appliquer que si le critère qui le précède dans le règlement est inopérant dans la situation en question (principe de l'application hiérarchique des critères du règlement ; art. 5 par. 1 règlement Dublin II), qu'en vertu de l'art. 16 par. 1 point c du règlement Dublin II, l'Etat membre responsable de l'examen d'une demande d'asile en vertu dudit règlement est tenu de reprendre en charge - dans les conditions prévues à l'art. 20 - le demandeur d'asile dont la demande est en cours d'examen et qui se trouve, sans en avoir reçu la permission, sur le territoire d'un autre Etat membre (point c), que, sur la base de l'art. 3 par. 2 du règlement Dublin II ("clause de souveraineté") et par dérogation au paragraphe 1, chaque Etat membre peut examiner une demande d'asile qui lui est présentée par un ressortissant d'un pays tiers, même si cet examen ne lui incombe pas en vertu des critères fixés dans le règlement, qu'il y a lieu de renoncer au transfert au cas où celui-ci ne serait pas conforme aux engagements de la Suisse relevant du droit international, ou encore pour des raisons humanitaires, en application de l'art. 15 du règlement Dublin II et de l'art. 29a al. 3 OA 1 (cf. ATAF 2012/4 consid. 2.4, ATAF 2011/9 consid. 4.1 et 8.1, et ATAF 2010/45), qu'en l'occurrence, les investigations entreprises par l'ODM ont révélé, après consultation de l'unité centrale du système européen "Eurodac", que A._______ avait déposé une demande d'asile en Italie, le 27 juin 2011, que l'ODM a dès lors soumis aux autorités italiennes, en date du 11 septembre 2013, une requête aux fins de reprise en charge, fondée sur l'art. 16 par. 1 point c du règlement Dublin II, que, le 13 septembre suivant, lesdites autorités ont expressément accepté de reprendre en charge le requérant, sur la base de cette même disposition, que l'Italie a ainsi reconnu sa compétence pour traiter la demande d'asile de l'intéressé, que, pour sa part, celui-ci ne l'a pas contestée, qu'il a cependant fait valoir, lors de son audition sur les données personnelles du 6 août 2013, et dans son mémoire de recours du 29 novembre 2013, que les conditions de vie en Italie étaient devenues très difficiles, et que ses droits n'y avaient pas toujours été reconnus, qu'il a également soutenu que son état de santé, en raison d'une infection VIH et d'une hépatite, nécessitait un suivi médical régulier et important que l'Italie n'était pas à même de lui garantir, en raison des lacunes avérées dans l'accès aux soins des migrants dans ce pays, que, pour toutes ces raisons, le recourant a déclaré qu'il s'opposait à son transfert vers l'Italie, qu'il a de ce fait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Convention du 4 novembre 1959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Cour de Justice de l'Union européenne [CJUE] du 21 décembre 2011, C-411/10 et C-493/10), que, s'agissant de l'Italie, on ne saurait considérer, à la différence de la situation prévalant en Grèce,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précité M.S.S. c. Belgique et Grèce ; cf. également arrêt du Tribunal E-7166/2009 du 22 juin 2011),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 y bénéficient, en principe, d'une aide en matière d'hébergement et de soins, soit par l'entremise des autorités ou collectivités publiques soit par celle d'organisations caritatives privées, qu'il existe certes des rapports faisant état des difficultés importantes auxquelles sont confrontés les requérants d'asile en Italie, sur le plan notamment des structures d'accueil, du logement et de l'emploi ; qu'on ne peut ignorer non plus que les autorités italiennes font face, depuis un certain temps, à un afflux d'immigrés en provenance des pays d'Afrique du nord, avec pour conséquence de sérieux problèmes quant à leur capacité d'accueil, que, toutefois, même si le dispositif d'accueil et d'assistance sociale souffre de carences et que les requérants d'asile ne peuvent pas toujours être pris en charge par les autorités ou les institutions caritatives privées, en particulier celles exerçant un mandat de droit public, le Tribunal ne saurait tirer la conclusion qu'il existerait en Italie une pratique avérée de violation systématique de la directive "Accueil" (cf. arrêt du Tribunal E­7166/2009 précité, consid. 6), que, dans le cas particulier, le recourant n'a pas rendu crédible, ni a fortiori établi avoir sollicité en vain, d'une manière ou d'une autre, l'aide des autorités italiennes, qu'il s'est uniquement contenté d'alléguer que celles-ci n'auraient pas reconnu ses droits, sans même en spécifier la teneur, qu'il s'agit manifestement de simples affirmations nullement étayées, que de plus, l'intéressé n'a pas démontré l'existence d'un risque concret que les autorités italiennes refuseraient de le reprendre en charge et de mener à terme l'examen de sa demande de protection, en violation de la directive "Procédure",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risquait d'être astreint à se rendre dans un tel pays, qu'il n'a pas non plus apporté d'indices objectifs, concrets et sérieux qu'il serait lui-même privé durablement de tout accès aux conditions matérielles minimales d'accueil prévues par la directive "Accueil", que, cela étant, il a fait valoir qu'il souffrait de graves problèmes médicaux s'opposant à son transfert vers Italie, qu'il ressort du certificat médical du 21 octobre 2013 et des rapports médicaux du 23 octobre 2013 et du 29 novembre 2013, que l'intéressé est infecté par le VIH et que son immunité est actuellement relativement basse, son taux de cellules CD4 étant de (...), que, selon le médecin signataire de ces constats, cette affection nécessite la prise quotidienne de médicaments antirétroviraux ainsi qu'un suivi médical régulier, afin de permettre une reconstitution immunitaire adéquate, que le recourant fait ainsi implicitement valoir qu'un transfert vers l'Italie l'exposerait à un risque pour sa santé, constitutif d'une violation de l'art. 3 CEDH, que, selon la jurisprudence de la CourEDH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allégué ni a fortiori établi, dans le cadre de la présente procédure, qu'il ne serait pas en mesure de voyager ou que son transport représenterait un danger concret pour sa santé, que par ailleurs, le rapport médical du 23 octobre 2013 indique que le recourant est apte au transport sans restriction, que, si l'infection VIH dont souffre l'intéressé nécessite un suivi médical régulier, elle ne se trouve toutefois pas à un stade suffisamment avancé pour mettre la vie du recourant en danger dans un avenir proche, au vu des informations figurant dans les documents médicaux fournis, que les traitements nécessaires sont par ailleurs disponibles en Italie, en particulier le traitement antirétroviral contre le VIH, qu'en outre, comme l'intéressé l'a affirmé lors de son audition sur les données personnelles du 6 août 2013, il a déjà pu avoir accès en Italie à des médicaments antirétroviraux et à un suivi médical, que les autorités italiennes ayant connaissance de l'infection VIH dont souffre l'intéressé (cf. requête de l'ODM aux fins de reprise en charge du 11 septembre 2013) et ayant accepté de le reprendre en charge compte tenu de ses problèmes médicaux (cf. accord du 13 septembre 2013), il n'y a aucune raison de penser qu'en cas de transfert vers l'Italie, le recourant n'aurait pas accès aux soins médicaux nécessaires, que, cela étant, le Tribunal, dans un passé récent, a déjà jugé qu'une infection VIH chez un requérant ne s'opposait pas à son transfert vers l'Italie, même à un stade avancé (mais pas terminal) de la maladie (cf. arrêts du Tribunal E-6873/2011 du 4 janvier 2012, D-1876/2011 du 7 avril 2011 et D-889/2011 du 11 février 2011) qu'ainsi, les problèmes de santé du recourant n'apparaissent pas d'une gravité telle que son transfert en Italie serait illicite au sens restrictif de la jurisprudence de la CourEDH, qu'en définitive, celui-ci n'a pas démontré que ses conditions d'existence en Italie atteindraient, en cas de transfert dans ce pays, un tel degré de pénibilité et de gravité qu'elles seraient constitutives d'un traitement contraire à l'art. 3 CEDH, qu'au demeurant, si - après son retour en Italie - il devait être contraint par les circonstances à mener une existence non conforme à la dignité humaine, ou s'il devait estimer que ce pays viole ses obligations d'assistance à son encontre, ou de toute autre manière porte atteinte à des droits fondamentaux, il lui appartiendra de faire valoir ses droits directement auprès des autorités italiennes et, le cas échéant, auprès de la CourEDH, en usant des voies de droit adéquates, que, dans ces conditions, vu qu'il n'a pas renversé la présomption de sécurité attachée au respect par l'Italie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qu'en conséquence, le transfert du recourant vers l'Italie s'avère conforme 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ATAF 2010/45 précité consid. 8.2.2), que les problèmes médicaux invoqués par l'intéressé ne sont pas d'une gravité telle qu'il faille renoncer à son transfert en Italie pour des raisons humanitaires, que, comme relevé précédemment, le traitement antirétroviral contre le VIH est disponible en Italie et le suivi du recourant peut y être assuré, ce pays disposant de structures médicales similaires à celles existant en Suisse, qu'en outre, l'Italie, qui est signataire de la directive "Accueil", doit faire en sorte que les demandeurs d'asile reçoivent les soins médicaux nécessaires qui comportent, au minimum, les soins urgents et le traitement essentiel des maladies (cf. art. 15 par. 1 de ladite directive), qu'il incombera aux autorités suisses chargées de l'exécution du transfert de transmettre aux autorités italiennes les renseignements permettant une telle prise en charge, qu'il y a encore lieu d'ajouter que le règlement Dublin II ne confère pas aux demandeurs d'asile le droit de choisir l'Etat membre offrant, à leur avis, les meilleures conditions d'accueil comme Etat responsable de l'examen de leur demande d'asile (cf. ATAF 2010/45 précité consid. 8.3), que, pour l'ensemble des motifs retenus ci-avant, il n'y a pas lieu d'appliquer la clause de souveraineté prévue par l'art. 3 par. 2 du règlement Dublin II, que l'Italie demeure dès lors l'Etat responsable de l'examen de la demande d'asile du recourant au sens du règlement Dublin II et est tenue - en vertu de l'art. 16 par. 1 point c dudit règlement - de le reprendre en charge, dans les conditions prévues à l'art. 20, que, dans ces conditions, c'est à bon droit que l'ODM n'est pas entré en matière sur sa demande d'asile, en application de l'art. 34 al. 2 let. d LAsi, et qu'il a prononcé son transfert de Suisse vers l'Italie, en application de l'art. 44 al. 1 LAsi, aucune exception à la règle générale du renvoi n'étant réalisée (art. 32 OA 1), que, cela étant,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qu'il est renoncé à un échange d'écritures (cf. art. 111a al.1 LAsi), que les conclusions du recours étant d'emblée vouées à l'échec, la demande d'assistance judiciaire partielle formulée dans le recours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La présidente du collège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