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D-6732/2009 vom 17. November 2009</w:t>
      </w:r>
    </w:p>
    <w:p>
      <w:r>
        <w:t>Bundesverwaltungsgericht, 2009-11-17, DE</w:t>
      </w:r>
    </w:p>
    <w:p>
      <w:r>
        <w:rPr>
          <w:b/>
        </w:rPr>
        <w:t xml:space="preserve">Quelle: </w:t>
      </w:r>
      <w:r>
        <w:t>https://mcp.opencaselaw.ch/entscheid/bvger_D-6732_2009</w:t>
      </w:r>
    </w:p>
    <w:p>
      <w:r>
        <w:t>FR: TAF D-6732/2009 du 17 novembre 2009</w:t>
      </w:r>
    </w:p>
    <w:p>
      <w:r>
        <w:t>IT: TAF D-6732/2009 del 17 novembre 2009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D-6732/2009/cvv {T 0/2} Urteil vom 17. November 2009 Besetzung Einzelrichter Hans Schürch, mit Zustimmung von Richter Robert Galliker; Gerichtsschreiberin Anna Dürmüller Leibundgut. Parteien A.________, geboren (...), Iran, (...) Beschwerdeführer, gegen Bundesamt für Migration (BFM), Quellenweg 6, 3003 Bern, Vorinstanz. Gegenstand Asyl und Wegweisung; Verfügung des BFM vom 2. Oktober 2009 / N (...). Das Bundesverwaltungsgericht stellt fest, dass der Beschwerdeführer, ein iranischer Staatsangehöriger kurdischer Ethnie, sein Heimatland eigenen Angaben zufolge im Jahr 1989 verliess und zusammen mit seiner Familie in den Irak übersiedelte, dass er am 12. September 2008 in Richtung Syrien aus dem Irak ausreiste, sich in der Folge ausserdem in der Türkei aufhielt und schliesslich am 1. Dezember 2008 von dort sowie weiteren, ihm unbekannten Ländern herkommend illegal in die Schweiz einreiste, dass er gleichentags im Empfangs- und Verfahrenszentrum B._______ um Asyl nachsuchte, dort am 17. Dezember 2008 summarisch befragt und in der Folge für die Dauer des Verfahrens dem Kanton C.________ zugewiesen wurde, dass das BFM den Beschwerdeführer am 30. Juli 2009 gestützt auf Art. 29 Abs. 1 des Asylgesetzes vom 26. Juni 1998 (AsylG, SR 142.31) ausführlich zu seinen Asylgründen anhörte, dass der Beschwerdeführer zur Begründung seines Asylgesuchs im Wesentlichen vorbrachte, sein Vater sei Mitglied und Kämpfer der Kurdischen Demokratischen Partei des Iran (KDPI) und als solcher im Iran gefährdet gewesen, dass die ganze Familie deshalb im Jahr 1989 in den Nordirak habe flüchten müssen, wo sie vom UNHCR als Flüchtlinge anerkannt und unterstützt worden seien, dass er im Jahr 2006 seine irakische Ehefrau S. geheiratet habe, dass sich die Schwester seiner Ehefrau, B., im Irak für die Rechte der Frauen engagiert und im September 2008 an der Sitzung einer Frauengruppe ein Flugblatt verteilt habe, in welchem sie bestimmte Aspekte des Islam kritisiert habe, dass B. damit den Zorn der Mullahs auf sich gezogen habe, dass ein Mullah eine Fatwa erlassen und darin zur Tötung von B. aufgerufen habe, dass seine Ehefrau ihn gebeten habe, B. in Sicherheit zu bringen, worauf er B. und deren Sohn zu seinem Freund in die Zentrale der Jugendpartei der KDP gebracht habe, dass er dort einen Anruf seiner Frau erhalten habe, welche ihm mitgeteilt habe, mehrere Islamisten hätten bei ihr zuhause nach ihrer Schwester gesucht, dass seine Frau Angst bekommen und den Islamisten daher verraten habe, ihre Schwester befinde sich mit ihm zusammen bei seinem Freund, dass er in der Folge umgehend mit der Schwägerin, deren Sohn sowie seinem Freund nach Kirkuk zu einem Bekannten seines Freundes geflüchtet sei, dass sie daraufhin am 12. September 2008 nach Syrien ausgereist seien, dass sich der Ehemann seiner Schwägerin aus Geschäftszwecken ebenfalls dort befunden habe, dass dieser nach ungefähr einem Monat erfahren habe, ihre Flucht nach Syrien sei den Islamisten zu Ohren gekommen, dass sie aus diesem Grund am 15. Oktober 2008 in die Türkei weitergeflüchtet seien, dass die Verhältnisse in der Türkei schwierig gewesen seien und er nach wie vor nicht in den Irak habe zurückkehren können, weshalb er schliesslich am 23. November 2008 in Richtung Schweiz aus der Türkei ausgereist sei, dass er bei einer Rückkehr in den Irak befürchte, von den Islamisten an den Iran ausgeliefert zu werden, dass er nicht in den Iran gehen könne, da er dort als Mitglied der Jugendorganisation der KDP gefährdet wäre, dass für den weiteren Inhalt der Aussagen auf die Protokolle bei den Akten zu verweisen ist, dass der Beschwerdeführer im Rahmen des vorinstanzlichen Verfahrens einen Ausweis der Jugendorganisation der KDP, den UNHCR-Flüchtlingsausweis sowie eine Kopie einer Bestätigung seiner Mitgliedschaft bei der Jugendorganisation der KDP zu den Akten reichte, dass das BFM mit Verfügung vom 2. Oktober 2009 - eröffnet am 6. Oktober 2009 - feststellte, der Beschwerdeführer erfülle die Flüchtlingseigenschaft nicht, das Asylgesuch ablehnte und die Wegweisung aus der Schweiz sowie den Vollzug anordnete, dass die Vorinstanz zur Begründung ihres Entscheids im Wesentlichen ausführte, der Beschwerdeführer habe widersprüchliche Angaben zu seinen Identitätspapieren gemacht, dass er keine Identitätspapiere eingereicht habe, obwohl ihm dies möglich und zumutbar gewesen wäre, dass er in Bezug auf die geltend gemachte Verfolgung im Irak ebenfalls widersprüchliche Angaben gemacht habe, dass die von ihm geschilderte Flucht aus dem Irak konstruiert und unlogisch wirke, dass die Asylvorbringen des Beschwerdeführers betreffend den Irak daher unglaubhaft seien, dass seine Ausreise aus dem Iran zwanzig Jahre zurückliege und davon auszugehen sei, der Beschwerdeführer wäre dort heute nicht von asylrelevanter Verfolgung bedroht, dass die eingereichten Beweismittel zu seiner KDPI-Mitgliedschaft daran nichts zu ändern vermöge, zumal er diesbezüglich keine Verfolgung geltend gemacht habe, dass der Beschwerdeführer insgesamt die Flüchtlingseigenschaft nicht erfülle, dass der Vollzug der Wegweisung als zulässig, zumutbar und möglich erscheine, dass für den weiteren Inhalt der vorinstanzlichen Verfügung auf die Akten zu verweisen ist, dass der Beschwerdeführer diese Verfügung mit Beschwerde vom 27. Oktober 2009 beim Bundesverwaltungsgericht anfocht und dabei beantragte, die vorinstanzliche Verfügung sei aufzuheben und es sei ihm Asyl zu gewähren, eventuell sei die Sache zur Neubeurteilung an die Vorinstanz zurückzuweisen, subeventuell sei infolge Unzulässigkeit und Unzumutbarkeit des Wegweisungsvollzugs die vorläufige Aufnahme anzuordnen, dass in prozessualer Hinsicht um Gewährung der vollumfänglichen unentgeltlichen Rechtspflege sowie Verzicht auf die Erhebung eines Kostenvorschusses ersucht wurde, dass der Beschwerde ein irakisches Identitätsdokument beilag, dass auf den Inhalt der Beschwerde - soweit entscheidrelevant - in den nachfolgenden Erwägungen eingegangen wird, dass mit Eingabe vom 28. Oktober 2009 eine Unterstützungsbestätigung des Sozialdienstes des Kantons C.________ vom selben Datum nachgereicht wurde, dass der Instruktionsrichter die Gesuche um Gewährung der vollumfänglichen unentgeltlichen Rechtspflege und Verzicht auf die Erhebung eines Kostenvorschusses mit Zwischenverfügung vom 3. November 2009 abwies und den Beschwerdeführer gleichzeitig aufforderte, innert Frist einen Kostenvorschuss zu leisten, andernfalls auf die Beschwerde nicht eingetreten werde, dass der verlangte Kostenvorschuss am 11. November 2009 einbezahlt wurde, und zieht in Erwägung, dass das Bundesverwaltungsgericht endgültig über Beschwerden gegen Verfügungen (Art. 5 des Bundesgesetzes vom 20. Dezember 1968 über das Verwaltungsverfahren [VwVG, SR 172.021]) des BFM im Bereich des Asylrechts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somit auf die form- und fristgerecht eingereichte Beschwerde einzutreten ist (Art. 6 AsylG i.V.m. Art. 50 und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Vorbringen des Beschwerdeführers, wonach er in seinem Herkunftsland Irak gefährdet sei, weil er seiner Schwägerin, welche von Islamisten bedroht worden sei, geholfen habe, ins Ausland zu fliehen, unglaubhaft ist, dass die entsprechenden Schilderungen des Beschwerdeführers Ungereimtheiten enthalten und ausserdem teilweise realitätsfremd ausgefallen sind, dass sich der Beschwerdeführer in Bezug auf die Frage nach der Anzahl Männer, welche angeblich seine Frau aufgesucht haben, widersprach, indem er zunächst erklärte, seine Frau habe ihm nicht gesagt, wieviele Männer es gewesen seien (vgl. A1 S. 5), in der Direktanhörung hingegen aussagte, es seien 7-8 bärtige Männer gewesen (vgl. A11 S. 5), dass die in der Beschwerde nachgelieferte Erklärung für diese Diskrepanz, wonach der Beschwerdeführer zwischen den zwei Befragungen mit seiner Frau telefoniert und diese nach der Anzahl Männer gefragt habe, nicht überzeugt, da er bereits in der Direktanhörung nach einer Erklärung für seine widersprüchliche Aussage gefragt worden war, damals jedoch einen anderen Grund nannte (vgl. A11 S. 6), dass die Aussage des Beschwerdeführers, wonach seine Frau den Islamisten gesagt habe, er sei mit ihrer Schwester zusammen bei seinem Freund, unplausibel erscheint, zumal seine Frau überhaupt keinen Anlass hatte, den Beschwerdeführer zu erwähnen, da die Islamisten den Aussagen des Beschwerdeführers zufolge lediglich nach dem Aufenthaltsort der Schwester fragten (vgl. A11 S. 6), dass aufgrund der Aktenlage nicht nachvollziehbar ist, weshalb sich der Beschwerdeführer ebenfalls zur Flucht aus dem Irak gezwungen sah, da er persönlich nicht von der Fatwa betroffen ist und im Übrigen die kurdischen Behörden im Nordirak grundsätzlich schutzfähig und -willig sind und er daher diese um Schutz vor den Islamisten hätte ersuchen können, dass die Ehefrau des Beschwerdeführers den Akten zufolge nach wie vor unbehelligt im Irak lebt, obwohl es ihre Schwester ist, die angeblich von Islamisten gesucht worden war, dass die geltend gemachte Gefährdungslage im Irak nach dem Gesagten unglaubhaft ist, dass daher nicht davon auszugehen ist, der Beschwerdeführer wäre bei einer Rückkehr in den Irak einer asylrelevanten Verfolgung ausgesetzt, dass er den Akten zufolge im Irak als Flüchtling anerkannt ist, eigenen Angaben zufolge seit 20 Jahren dort lebte und neben dem UNHCR-Flüchtlingsausweis ausserdem über ein irakisches Identitätspapier verfügt (vgl. das auf Beschwerdeebene eingereichte Dokument), dass somit davon auszugehen ist, der Beschwerdeführer sei bezüglich der betreffend den Iran geltend gemachten Verfolgung respektive Verfolgungsfurcht nicht auf den Schutz der Schweiz angewiesen, dass es ihm ausserdem nicht gelungen ist, eine begründete Furcht vor Verfolgung im Iran geltend zu machen, da er im Zeitpunkt seiner Ausreise aus dem Iran erst drei Jahre alt war und heute zwar angeblich Mitglied der KDPI ist, sich jedoch den Akten zufolge darüber hinaus nicht politisch engagiert, dass nach dem Gesagten insgesamt das Vorliegen einer asyl- respektive flüchtlingsrechtlich relevanten Verfolgung beziehungsweise Verfolgungsfurcht zu verneinen ist, dass an dieser Einschätzung weder die weiteren Vorbringen in der Beschwerde noch die bisher nicht ausdrücklich erwähnten Beweismittel etwas zu ändern vermögen, weshalb es sich erübrigt, darauf näher einzugehen, dass das Bundesamt das Asylgesuch somit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dem Beschwerdeführer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im angeblichen Heimatland des Beschwerdeführers, Iran, keine Situation allgemeiner Gewalt herrscht, und der Vollzug der Wegweisung auch in den Nordirak, die Herkunftsregion des Beschwerdeführers, praxisgemäss als generell zumutbar zu bezeichnen ist (vgl. dazu BVGE 2008/5), dass auch keine individuellen Gründe ersichtlich sind, die auf eine konkrete Gefährdung des Beschwerdeführers im Falle seiner Rückkehr ins Heimat- oder Herkunftsland schliessen lassen würden, dass es sich beim Beschwerdeführer um einen jungen Mann ohne aktenkundige gesundheitliche Probleme handelt, welcher eigenen Angaben zufolge ausgebildeter Schmied ist und über Arbeitserfahrung auf diesem Gebiet verfügt, dass er sowohl im Nordirak als auch im Iran Verwandte hat, welche ihn gegebenenfalls unterstützen könnten, dass daher nicht davon auszugehen ist, er würde im Falle seiner Rückkehr in den Iran oder in den Nordirak in eine Existenz bedrohende Situation geraten, weshalb der Vollzug der Wegweisung insgesamt als zumutbar zu erachten ist, dass der Vollzug der Wegweisung des Beschwerdeführers schliesslich möglich ist, da keine Vollzugshindernisse bestehen (Art. 83 Abs. 2 AuG), und es dem Beschwerdeführer obliegt, bei der Beschaffung gültiger Reisepapiere mitzuwirken (Art. 8 Abs. 4 AsylG), dass in Bezug auf einen allfälligen Wegweisungsvollzug in den Nordirak insbesondere darauf zu verweisen ist, dass der Beschwerdeführer dort als Flüchtling anerkannt ist, über ein irakisches Identitätspapier verfügt und mit einer irakischen Staatsangehörigen verheiratet ist, dass der vom Bundesamt verfügte Vollzug der Wegweisung somit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der in der Beschwerde gestellte Eventualantrag auf Kassation der angefochtenen Verfügung und Rückweisung der Sache an die Vorinstanz nicht begründet wird, weshalb auf diesen Antrag nicht einzutreten ist, zumal auch von Amtes wegen keine Veranlassung für eine Kassation ersichtlich ist, dass bei diesem Ausgang des Verfahrens dessen Kosten von Fr. 600.-- (Art. 1-3 des Reglements vom 21. Februar 2008 über die Kosten und Entschädigungen vor dem Bundesverwaltungsgericht [VGKE, SR 173.320.2]) dem Beschwerdeführer aufzuerlegen (Art. 63 Abs. 1 VwVG) und mit dem am 11. November 2009 in gleicher Höhe geleisteten Kostenvorschuss zu verrechnen sind. (Dispositiv nächste Seite) Demnach erkennt das Bundesverwaltungsgericht: 1. Die Beschwerde wird abgewiesen. 2. Die Verfahrenskosten von Fr. 600.-- werden dem Beschwerdeführer auferlegt und mit dem in gleicher Höhe geleisteten Kostenvorschuss verrechnet. 3. Dieses Urteil geht an: den Beschwerdeführer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