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D-672/2015 vom 12. November 2015</w:t>
      </w:r>
    </w:p>
    <w:p>
      <w:r>
        <w:t>Bundesverwaltungsgericht, 2015-11-12, FR</w:t>
      </w:r>
    </w:p>
    <w:p>
      <w:r>
        <w:rPr>
          <w:b/>
        </w:rPr>
        <w:t xml:space="preserve">Quelle: </w:t>
      </w:r>
      <w:r>
        <w:t>https://mcp.opencaselaw.ch/entscheid/bvger_D-672_2015</w:t>
      </w:r>
    </w:p>
    <w:p>
      <w:r>
        <w:t>FR: TAF D-672/2015 du 12 novembre 2015</w:t>
      </w:r>
    </w:p>
    <w:p>
      <w:r>
        <w:t>IT: TAF D-672/2015 del 12 novembre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D-672/2015 Arrêt du 12 novembre 2015 Composition Gérard Scherrer, juge unique, avec l'approbation de Gérald Bovier, juge; Michel Jaccottet, greffier. Parties A._______,né le (...), Syrie, représenté par (...) recourant, contre Secrétariat d'Etat aux migrations (SEM; anciennement Office fédéral des migrations, ODM), Quellenweg 6, 3003 Berne, autorité inférieure. Objet Asile (sans renvoi); décision de l'ODM du 30 décembre 2014 / N (...). Vu la demande d'asile déposée en Suisse par A._______ en date du 17 avril 2014, les procès-verbaux des auditions des 6 mai, 10 juillet et 17 décembre 2014, lors desquelles l'intéressé a déclaré qu'il avait vécu à B._______; qu'après avoir participé à des manifestations, il avait été détenu pendant un mois, raison pour laquelle il était parti en Jordanie en 2012; qu'il avait par la suite effectué plusieurs allers-retours entre ce pays et la Syrie; que revenu à B._______ en octobre 2012, il avait reçu une convocation militaire; que quittant dès lors son domicile, il avait vécu sous la protection de l'Armée libre et que suite à la mort d'un cousin à Alep et à la blessure de son frère, intervenues durant des combats en janvier 2014, il avait fui la Syrie et avait séjourné en Turquie, en Grèce et en Italie, avant de rejoindre la Suisse le 16 avril 2014, la décision du 30 décembre 2014, notifiée quatre jours plus tard, par laquelle le SEM, faisant application des art. 3 et 7 LAsi (RS 142.31), a rejeté la demande d'asile présentée par l'intéressé, a prononcé son renvoi de Suisse et, en raison de l'inexigibilité de l'exécution de cette mesure, l'a mis au bénéfice d'une admission provisoire, le recours du 2 février 2015, par lequel il a conclu, principalement, à la reconnaissance de la qualité de réfugié et à l'octroi de l'asile, subsidiairement au renvoi de la cause à l'autorité de première instance pour complément d'instruction, et a requis l'assistance judiciaire totale, la décision incidente du 6 février 2015, par laquelle le Tribunal administratif fédéral (le Tribunal) a rejeté la demande d'assistance judiciaire totale du recourant et l'a invité à payer une avance sur les frais de procédure présumés, effectuée dans le délai imparti, le courrier du recourant du 23 février 2015, la détermination du 6 mars 2015, transmise au recourant, par laquelle le SEM a proposé le rejet du recours, considérant qu'il ne contenait aucun élément ou moyen de preuve susceptible de modifier sa décision, le courrier du 26 mars 2015, par lequel l'intéressé a maintenu ses conclusions, la production, par le recourant, d'une convocation militaire en date du 30 avril 2015, la détermination du SEM du 16 juillet 2015, selon laquelle le document produit serait très probablement façonné pour les besoins de la cause, le courrier du recourant du 17 août 2015, contestant l'appréciation faite par l'autorité de première instance, de la convocation produite,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 consid. 3.1-3.6 p. 619-621),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Tribunal considère, à l'instar du SEM, que le recourant n'a pas rendu vraisemblable l'existence de poursuites étatiques en raison d'une violation de ses obligations militaires, qu'en effet, il a déclaré avoir reçu une feuille l'invitant à se présenter devant la section de mobilisation, après qu'un tampon d'entrée en Syrie ait été déposé sur son passeport à son retour de Jordanie en octobre 2012 (cf. procès-verbal d'audition [pv.] du 10 juillet 2014, p. 6, réponse à la question 54), qu'invité à préciser ses déclarations, il a allégué qu'il s'était rendu le lendemain, muni de ce document reçu lors de son dernier passage de la frontière jordano-syrienne, au lieu de la convocation (cf. pv. du 17 décembre 2014, p. 6, réponse à la question 35), que, selon ses propres affirmations, cette convocation précisait "les services militaires" qu'il devait rejoindre dans un certain délai (cf. pv. du 17 décembre 2014, p. 9, réponse à la question 54), que la convocation reçue à ce moment-là, et produite en instance de recours, par courrier du 30 avril 2015, indépendamment de la question de son authenticité, mentionne effectivement l'ordre de rejoindre le service des réservistes et les sanctions en cas de non-respect de cette obligation, qu'ainsi, contrairement à ce qu'il prétend, le recourant ne pouvait penser que le motif de la convocation était un problème de passeport (cf. pv. du 17 décembre 2014, p. 9, réponse à la question 60), que, par ailleurs, s'il s'était réellement présenté au poste de recrutement le lendemain, il n'aurait pas pu laisser cette convocation sur le bureau et quitter les lieux de la façon décrite (cf. pv. du 17 décembre 2014, p. 10, réponse à la question 62), que finalement, compte tenu des sanctions prévues en cas de non-respect de l'obligation de se rendre auprès du service des réservistes, il n'aurait pas fait l'objet d'une seconde convocation, comme allégué, mais bien d'un avis de recherche, que l'existence de cette seconde convocation est d'autant plus invraisemblable que les déclarations de l'intéressé à ce sujet sont contradictoires, affirmant d'une part, qu'elle aurait été notifiée à sa mère un mois après son retour à B._______, d'autre part, qu'il l'aurait reçue en avril ou en mai 2013, soit plus de six mois après son retour (cf. pv. du 6 mai 2014, p. 8, pt. 7.01 et pv. du 17 décembre 2014, p. 12, réponses aux questions 80 à 81), qu'au vu de ce qui précède, l'intéressé n'a pas rendu vraisemblable une violation de ses obligations militaires, ni qu'il risquerait, en cas de retour dans son pays d'origine, d'être convoqué en tant que réserviste, qu'ainsi, les différents articles de presse et des rapports cités dans son recours ou ultérieurement ne le concernent pas et ne sont donc pas pertinents pour l'issue du recours, que, n'ayant pas rendu crédibles ses motifs d'asile, il ne saurait pas non plus se prévaloir des arrêts du Tribunal D-5553/2013 et D-6254/2013, que par ailleurs, sa détention d'une durée d'un mois en janvier 2012 au poste de service de renseignement aérien, suite à sa participation aux manifestations, n'est pas pertinente, ayant été libéré de toute poursuite par rapport à ces faits (cf. document du Ministère de la justice de la province de B._______) et ayant fait trois allers-retours entre la Jordanie et la Syrie en 2012, selon les timbres figurant dans son passeport délivré en février 2012, sans connaître de problème, qu'il a déclaré n'avoir jamais exercé des activités politiques en Syrie (cf. pv. du 6 mai 2014, p. 8, pt. 7. 02), qu'ainsi, les motifs d'asile invoqués par l'intéressé ne sont pas non plus pertinents au sens de l'art. 3 LAsi, que le recours doit ainsi être rejeté, que s'avérant manifestement infondé, il est rejeté dans une procédure à juge unique, avec l'approbation d'un second juge (art. 111 let. e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et prélevés sur le montant de l'avance de frais.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