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D-6721/2015 vom 26. Juni 2017</w:t>
      </w:r>
    </w:p>
    <w:p>
      <w:r>
        <w:t>Bundesverwaltungsgericht, 2017-06-26, DE</w:t>
      </w:r>
    </w:p>
    <w:p>
      <w:r>
        <w:rPr>
          <w:b/>
        </w:rPr>
        <w:t xml:space="preserve">Quelle: </w:t>
      </w:r>
      <w:r>
        <w:t>https://mcp.opencaselaw.ch/entscheid/bvger_D-6721_2015</w:t>
      </w:r>
    </w:p>
    <w:p>
      <w:r>
        <w:t>FR: TAF D-6721/2015 du 26 juin 2017</w:t>
      </w:r>
    </w:p>
    <w:p>
      <w:r>
        <w:t>IT: TAF D-6721/2015 del 26 giugno 2017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Verfügung des SEM vom 6. Oktober 2015 wird aufgehoben und die Sache wird im Sinne der Erwägungen zur Neubeurteilung an die Vorinstanz zurückgewiesen.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SEM wird angewiesen, den Beschwerdeführenden für das Verfahren vor dem Bundesverwaltungsgericht eine Parteientschädigung von insgesamt Fr. 2000.- auszurichten.</w:t>
      </w:r>
    </w:p>
    <w:p>
      <w:r>
        <w:rPr>
          <w:b/>
        </w:rPr>
        <w:t>E. 5</w:t>
      </w:r>
    </w:p>
    <w:p>
      <w:r>
        <w:t>Dieses Urteil geht an die Beschwerdeführenden, das SEM und die kantonale Migrationsbehörde. Die Einzelrichterin: Die Gerichtsschreiberin: Contessina Theis Susanne Bolz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