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D-6721/2011 vom 27. Januar 2012</w:t>
      </w:r>
    </w:p>
    <w:p>
      <w:r>
        <w:t>Bundesverwaltungsgericht, 2012-01-27, DE</w:t>
      </w:r>
    </w:p>
    <w:p>
      <w:r>
        <w:rPr>
          <w:b/>
        </w:rPr>
        <w:t xml:space="preserve">Quelle: </w:t>
      </w:r>
      <w:r>
        <w:t>https://mcp.opencaselaw.ch/entscheid/bvger_D-6721_2011</w:t>
      </w:r>
    </w:p>
    <w:p>
      <w:r>
        <w:t>FR: TAF D-6721/2011 du 27 janvier 2012</w:t>
      </w:r>
    </w:p>
    <w:p>
      <w:r>
        <w:t>IT: TAF D-6721/2011 del 27 gennaio 2012</w:t>
      </w:r>
    </w:p>
    <w:p>
      <w:pPr>
        <w:pStyle w:val="Heading2"/>
      </w:pPr>
      <w:r>
        <w:t>Regeste</w:t>
      </w:r>
    </w:p>
    <w:p>
      <w:r>
        <w:t>Wegweisung und Wegweisungsvollzug (Beschwerde gegen Wiedererwägungsentscheid)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1200.- werden den Beschwerdeführern auferlegt und mit dem in gleicher Höhe geleisteten Kostenvorschuss verrechnet.</w:t>
      </w:r>
    </w:p>
    <w:p>
      <w:r>
        <w:rPr>
          <w:b/>
        </w:rPr>
        <w:t>E. 3</w:t>
      </w:r>
    </w:p>
    <w:p>
      <w:r>
        <w:t>Dieses Urteil geht an die Beschwerdeführer, das BFM und die zuständige kantonale Behörde. Der Einzelrichter: Der Gerichtsschreiber: Thomas Wespi Stefan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