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D-6719/2014 vom 26. November 2014</w:t>
      </w:r>
    </w:p>
    <w:p>
      <w:r>
        <w:t>Bundesverwaltungsgericht, 2014-11-26, DE</w:t>
      </w:r>
    </w:p>
    <w:p>
      <w:r>
        <w:rPr>
          <w:b/>
        </w:rPr>
        <w:t xml:space="preserve">Quelle: </w:t>
      </w:r>
      <w:r>
        <w:t>https://mcp.opencaselaw.ch/entscheid/bvger_D-6719_2014</w:t>
      </w:r>
    </w:p>
    <w:p>
      <w:r>
        <w:t>FR: TAF D-6719/2014 du 26 novembre 2014</w:t>
      </w:r>
    </w:p>
    <w:p>
      <w:r>
        <w:t>IT: TAF D-6719/2014 del 26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D-6719/2014 Urteil vom 26. November 2014 Besetzung Einzelrichter Robert Galliker, mit Zustimmung von Richter Martin Zoller; Gerichtsschreiberin Sandra Sturzenegger. Parteien A._______, geboren (...), alias A._______, geboren (...), Eritrea, (...), Beschwerdeführerin, gegen Bundesamt für Migration (BFM), Quellenweg 6, 3003 Bern, Vorinstanz . Gegenstand Nichteintreten auf Asylgesuch und Wegweisung (Dublin-Verfahren); Verfügung des BFM vom 29. Oktober 2014 / N (...). Das Bundesverwaltungsgericht stellt fest, dass die Beschwerdeführerin am 21. Juli 2014 in der Schweiz um Asyl nachsuchte, dass am 5. August 2014 die Befragung zur Person (BzP) stattfand und der Beschwerdeführerin dabei das rechtliche Gehör in Bezug auf eine allfällige Wegweisung nach Italien gewährt wurde, dass ihr im Anschluss an die BzP das rechtliche Gehör bezüglich ihres sinngemässen Ersuchens um Zuteilung in den Kanton B._______, wo ihre Schwester C._______ (N [...]) wohnt, gewährt wurde, dass das BFM mit Zuweisungsentscheid vom 13. August 2014 dem Kantonszuteilungswunsch der Beschwerdeführerin nicht entsprach und sie dem Kanton D._______ zuwies, dass es im Begründungsteil dieses Entscheides ausführte, die Schwester der Beschwerdeführerin falle nicht unter den Begriff der Kernfamilie im Sinne von Art. 1a Bst. e der Asylverordnung 1 vom 11. August 1999 (AsylV 1, SR 142.311) und es sei auch keine persönliche Abhängigkeit zwischen der Beschwerdeführerin und ihrer Schwester ersichtlich, dass dieser Zuweisungsentscheid unangefochten in Rechtskraft erwuchs, dass das BFM mit Verfügung vom 29. Oktober 2014 - eröffnet am 12. No­vember 2014 - in Anwendung von Art. 31a Abs. 1 Bst. b AsylG (SR 142.31) auf das Asylgesuch der Beschwerdeführerin nicht eintrat, ihre Wegweisung aus der Schweiz nach Italien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18. November 2014 gegen diesen Entscheid beim Bundesverwaltungsgericht Beschwerde erhob und dabei in materieller Hinsicht beantragte, die angefochtene Verfügung sei aufzuheben, sie sei als Flüchtling anzuerkennen und es sei ihr Asyl zu gewähren, zudem sei festzustellen, dass der Vollzug der Wegweisung unzulässig, unzumutbar und unmöglich sei, weshalb die vorläufige Aufnahme anzuordnen sei, dass sie in verfahrensrechtlicher Hinsicht um Gewährung der unentgeltlichen Rechtspflege im Sinne von Art. 65 Abs. 1 und 2 VwVG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die Beschwerdeführerin zur Begründung ihrer Beschwerdebegehren im Wesentlichen ausführte, sie habe in Italien keine Hilfe erhalten und auf der Strasse schlafen müssen, dass sie schwerhörig sei und deshalb zu den besonders verletzlichen Personen gehöre, dass die schweizerischen Behörden eine individuelle Zusicherung durch die italienischen Behörden einholen müssten, dass auf ihre besonderen Bedürfnisse Rücksicht genommen werde, dass auf die weiteren Beschwerdevorbringen und die eingereichten Beweismittel - soweit für den Entscheid wesentlich - in den nachfolgenden Erwägungen eingegangen wird, dass die vorinstanzlichen Akten am 20. November 2014 beim Bundesver­waltungsgericht eintrafen (Art. 109 Abs. 1 AsylG), und zieht in Erwägung, dass das Bundesverwaltungsgericht auf dem Gebiet des Asyls in der Regel - so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Rügemöglichkeiten nach Art. 106 Abs. 1 AsylG richten,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sich die Beschwerdeführerin - gemäss ihren Aussagen anlässlich der BzP - vor ihrer Einreise in die Schweiz in Italien aufgehalten hat (vgl. Akten BFM A 6/11 S. 6), dass das BFM die italienischen Behörden am 27. August 2014 um Aufnahme der Beschwerdeführerin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für die Durchführung des Asyl- und Weg­weisungsverfahrens somit grundsätzlich gegeben ist, dass an dieser Stelle festzuhalten ist, dass die Dublin-III-VO den Schutzsuchenden kein Recht einräumt, den ihren Antrag prüfenden Staat selber auszuwählen (vgl. BVGE 2010/45 E. 8.3) und insofern der an der BzP ge­äusserte Wunsch der Beschwerdeführerin, in der Schweiz zu leben (vgl. A 6/11 S. 8), unbeachtlich ist, dass sodann auch die Anwesenheit ihrer Schwester in der Schweiz nichts an der grundsätzlichen Zuständigkeit Italiens ändert, zumal diese nicht als Familienangehörige im Sinne der Dublin-III-VO gilt (vgl. Art. 2 Bst. g Dublin-III-VO) und sich aus den Akten (insbesondere den Aussagen der Beschwerdeführerin anlässlich der Gewährung des rechtlichen Gehörs in Bezug auf die Kantonszuweisung [vgl. A 8/2]) - wie bereits vom BFM im Zuweisungsentscheid vom 13. August 2014 festgestellt - keine Anhaltspunkte für das Vorliegen eines Abhängigkeitsverhältnisses ergeben,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Urteil des EGMR (vgl. EGMR: Entscheidung Tarakhel vs. Schweiz [Beschwerde Nr. 29217/12] vom 4. November 2014) nicht zu einer wesentlich anderen Einschätzung führt, dass unter diesen Umständen die Anwendung von Art. 3 Abs. 2 Satz 2 Dublin-III-VO nicht gerechtfertigt ist, dass die Beschwerdeführerin mit ihren Beschwerdevorbringen implizit die Anwendung der Ermessensklausel von Art. 17 Abs. 1 Dublin-III-VO for­dert, was zum Selbsteintritt der Schweiz und zur Beurteilung des Antrags auf internationalen Schutz durch dieses Land führen würde, dass sie allerdings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hinsichtlich der geltend gemachten gesundheitlichen Beschwerden der Beschwerdeführerin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der Beschwerdeführerin, die gemäss ihren Ausführungen in der Beschwerde an Schwerhörigkeit, Augen- und Zahnproblemen sowie Kopfschmerzen leidet, offensichtlich nicht zutrifft, dass Italien über eine ausreichende medizinische Infrastruktur verfügt und die Beschwerdeführerin sich - sofern notwendig - in Italien an die entsprechenden Stellen wenden kann,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 Rechnung tragen und die italienischen Behörden vorgängig in geeigneter Weise über die spezifischen medizinischen Umstände informieren werden (vgl. Art. 31 f. Dublin-III-VO), dass sich die Beschwerdeführerin mit ihrem Beschwerdevorbringen, die schweizerischen Behörden müssten eine individuelle Zusicherung durch die italienischen Behörden einholen, dass auf ihre besonderen Bedürfnisse Rücksicht genommen werde, sinngemäss auf das bereits erwähnte Urteil des EGMR vom 4. November 2014 beruft, dass die Ansicht der Beschwerdeführerin, sie sei aufgrund ihrer (lediglich behaupteten) Schwerhörigkeit eine besonders verletzliche Person, vom Gericht - unter Berücksichtigung sämtlicher Beschwerdevorbringen und Beweismittel - nicht geteilt werden kann, dass das BFM daher auch keine schriftlichen Garantien der zuständigen italienischen Behörden für eine menschenwürdige Unterbringung und Be­treuung der Beschwerdeführerin einzuholen hat, zumal sich das Urteil des EGMR vom 4. November 2014 auf eine Familie mit Kindern bezieht und im vorliegenden Fall eine andere Konstellation vorliegt, dass es nach dem Gesagten keinen Grund für eine Anwendung der Ermessensklauseln von Art. 17 Dublin-III-VO gibt,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das Beschwerdeverfahren mit vorliegendem Urteil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die Beschwerdeführerin betreffende Daten an deren Heimatstaat weitergegeben, weshalb auf das Eventualbegehren, es sei bei bereits erfolgter Datenweitergabe die Beschwerdeführerin darüber in einer separaten Verfügung zu informieren, mangels Rechtsschutzinteresses im Rahmen dieses Verfahrens nicht einzutreten ist, dass die Beschwerde aus diesen Gründen abzuweisen ist, soweit darauf einzutreten ist, und die Verfügung des BFM zu bestätigen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kumulativen Voraussetzungen für die Gewährung der unentgeltlichen Rechtspflege nicht erfüllt sind, dass bei diesem Ausgang des Verfahrens die Kosten von Fr. 600.-(Art. 1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