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D-6712/2011 vom 20. Dezember 2011</w:t>
      </w:r>
    </w:p>
    <w:p>
      <w:r>
        <w:t>Bundesverwaltungsgericht, 2011-12-20, FR</w:t>
      </w:r>
    </w:p>
    <w:p>
      <w:r>
        <w:rPr>
          <w:b/>
        </w:rPr>
        <w:t xml:space="preserve">Quelle: </w:t>
      </w:r>
      <w:r>
        <w:t>https://mcp.opencaselaw.ch/entscheid/bvger_D-6712_2011</w:t>
      </w:r>
    </w:p>
    <w:p>
      <w:r>
        <w:t>FR: TAF D-6712/2011 du 20 décembre 2011</w:t>
      </w:r>
    </w:p>
    <w:p>
      <w:r>
        <w:t>IT: TAF D-6712/2011 del 20 dicembre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D-6712/2011 Arrêt du 20 décembre 2011 Composition Gérard Scherrer, juge unique, avec l'approbation de François Badoud, juge ; Yves Beck, greffier. Parties A._______, né le [...], Erythrée, séjournant actuellement au Soudan, recourant, contre Office fédéral des migrations (ODM), Quellenweg 6, 3003 Berne, autorité inférieure . Objet Demande d'asile présentée à l'étranger et autorisation d'entrée ; décision de l'ODM du 24 octobre 2011 / [...] . Vu la demande d'asile déposée auprès de l'Ambassade de Suisse (ci-après : l'ambassade) à Khartoum, au Soudan, par A._______ en date du 22 février 2011, le courrier du 9 août 2011, par lequel l'ODM l'a informé que l'ambassade, en proie à une surcharge de travail, n'était pas en mesure de procéder à son audition et l'a en conséquence invité à répondre à un questionnaire relatif notamment à sa situation personnelle et à ses motifs d'asile, la réponse écrite datée du 13 septembre 2011, dans laquelle l'intéressé a en particulier déclaré qu'il avait quitté l'Erythrée, le 8 octobre 2010, pour le Soudan, où il avait été reconnu réfugié par le Haut Commissariat des Nations unies pour les réfugiés (HCR), qu'il résidait à Khartoum, où il avait grand peine à trouver les moyens d'assurer son existence, et qu'il craignait d'être refoulé dans son pays d'origine, la décision du 24 octobre 2011, notifiée le 9 novembre suivant, par laquelle l'ODM a refusé l'entrée en Suisse de l'intéressé et a rejeté sa demande, le recours déposé le 28 novembre 2011 auprès de l'ambassade, dans lequel l'intéressé a pour l'essentiel confirmé ses motifs d'asile,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personnel, que le prénommé a toutefois pu faire valoir ses motifs d'asile à l'occasion de la demande qu'il a déposée par écrit ainsi qu'en répondant au questionnaire que lui a soumis l'ODM, qu'il a également pu se déterminer sur la question de savoir si la protection accordée par le Soudan était effective, que l'ODM s'est ainsi prononcé sur la base d'un dossier complet, l'instruction de la demande ayant été conduite conformément à la loi, que, cela précisé, cet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no 15 précitées), qu'en l'occurrence, le recourant séjourne légalement au Soudan depuis octobre 2010, pays dans lequel il a été reconnu réfugié, que rien au dossier ne laisse entrevoir qu'il pourrait être renvoyé dans son pays d'origine, au mépris du principe de non-refoulement, que le Soudan est partie à la Convention du 28 juillet 1951 relative au statut des réfugiés (Conv., RS 0.142.30), que de très nombreux Erythréens y résident depuis de longues années voire, pour certains, depuis plusieurs générations, qu'en dépit de conditions d'existence certes difficiles liées en particulier aux difficultés à trouver un emploi, le recourant n'a pas non plus démontré qu'il était personnellement dans une situation de détresse et de vulnérabilité mettant sa vie en danger, qu'il vit désormais à Khartoum, et non plus dans le camp de réfugiés de Shegerab (cf. le recours), où les conditions d'existence sont particulièrement rudes, qu'enfin, le recourant n'entretient pas avec la Suisse des liens qui contraindraient ce pays à se saisir de sa demande d'asile, qu'en effet, la présence en Suisse d'amis et de parents (dont il ne connaît du reste rien) de son père ne constitue manifestement pas un lien d'une intensité suffisante avec ce pays pour qu'il soit renoncé à l'application de l'art. 52 al. 2 LAsi, que, dans ces conditions, c'est à juste titre que l'ODM a refusé au recourant l'autorisation d'entrer en Suisse et a rejeté sa demande d'asile,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3. Le présent arrêt est adressé au recourant et à l'ODM.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