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D-670/2021 vom 19. Februar 2021</w:t>
      </w:r>
    </w:p>
    <w:p>
      <w:r>
        <w:t>Bundesverwaltungsgericht, 2021-02-19, DE</w:t>
      </w:r>
    </w:p>
    <w:p>
      <w:r>
        <w:rPr>
          <w:b/>
        </w:rPr>
        <w:t xml:space="preserve">Quelle: </w:t>
      </w:r>
      <w:r>
        <w:t>https://mcp.opencaselaw.ch/entscheid/bvger_D-670_2021</w:t>
      </w:r>
    </w:p>
    <w:p>
      <w:r>
        <w:t>FR: TAF D-670/2021 du 19 février 2021</w:t>
      </w:r>
    </w:p>
    <w:p>
      <w:r>
        <w:t>IT: TAF D-670/2021 del 19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D-670/2021 Urteil vom 19. Februar 2021 Besetzung Einzelrichterin Nina Spälti Giannakitsas, mit Zustimmung von Richterin Christa Luterbacher; Gerichtsschreiber Linus Sonderegger. Parteien A._______, geboren am (...), Sri Lanka, vertreten durch MLaw Ruedy Bollack, HEKS Rechtsschutz Bundesasylzentren Nordwestschweiz, Beschwerdeführer, gegen Staatssekretariat für Migration (SEM), Quellenweg 6, 3003 Bern, Vorinstanz. Gegenstand Nichteintreten auf Asylgesuch und Wegweisung (Dublin-Verfahren); Verfügung des SEM vom 4. Februar 2021 / N (...). Das Bundesverwaltungsgericht stellt fest, dass der Beschwerdeführer am 16. Dezember 2020 in der Schweiz um Asyl nachsuchte, dass das SEM mit Verfügung vom 4. Februar 2021 - eröffnet am 8. Februar 2021 - in Anwendung von Art. 31a Abs. 1 Bst. b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Rechtsvertretung vom 12. Februar 2021 gegen diesen Entscheid beim Bundesverwaltungsgericht Beschwerde erhob und dabei beantragte, die angefochtene Verfügung sei aufzuheben und die Vorinstanz anzuweisen, auf das Asylgesuch einzutreten, dass eventualiter die Sache zur rechtsgenüglichen Sachverhaltsabklärung an die Vorinstanz zurückzuweisen sei, dass subeventualiter die Vorinstanz anzuweisen sei, bei den rumänischen Behörden individuelle Garantien für eine adäquate Unterbringung und medizinische Behandlung einzuholen sei, dass der Beschwerde (superprovisorisch) die aufschiebende Wirkung zuzuerkennen sei, dass dem Beschwerdeführer die unentgeltliche Prozessführung gemäss Art. 65 Abs. 1 VwVG zu gewähren sei, dass die vorinstanzlichen Akten dem Bundesverwaltungsgericht am 16. Februar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Abklärungen des SEM ergaben, dass der Beschwerdeführer am 20. Oktober 2020 in Rumänien ein Asylgesuch eingereicht hatte, dass das SEM die rumänischen Behörden am 7. Januar 2021 um Wiederaufnahme des Beschwerdeführers gestützt auf Art. 23 Dublin-III-VO ersuchte, dass die rumänischen Behörden diesem Gesuch am 21. Januar 2021 zustimmten, dass der Beschwerdeführer im Rahmen des rechtlichen Gehörs zu einer allfälligen Überstellung nach Rumänien geltend machte, sein Ziel sei von Anfang an die Schweiz gewesen, in Rumänien verfüge er über kein soziales Netz und er leide an medizinischen Problemen, die in Rumänien nicht behandelt werden könnten, insbesondere in Folge erlittener Folter an Gedächtnisproblemen, starken Kopfschmerzen und teilweiser Gehörlosigkeit, dass vom Beschwerdeführer gleichzeitig umfassende medizinische Abklärungen und eine Vernetzung mit dem Folterzentrum in Bern beantragt wurden, dass der Beschwerdeführer nicht bestreitet, in Rumänien ein Asylgesuch eingereicht zu haben, und auch die grundsätzliche Zuständigkeit dieses Mitgliedstaates unbestritten blieb, dass die grundsätzliche Zuständigkeit Rumäniens somit gegeben ist, dass es keine Gründe für die Annahme gibt, das Asylverfahren und die Aufnahmebedingungen für Antragsteller in Rumänien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beim Vorliegen völkerrechtlicher Vollzugshindernisse ein Selbsteintritt zwingend ist, dass der Beschwerdeführer mit seinem Vorbringen, er sei ein Folteropfer, habe medizinische Beschwerden und würde in der Schweiz, nicht aber in Rumänien, über Angehörige verfügen, welche ihn unterstützen könnten, die Anwendung von Art. 17 Abs. 1 Dublin-III-VO respektive Art. 29a Abs. 3 AsylV 1 fordert, dass das SEM in der angefochtenen Verfügung ausführte, der Einwand, in Rumänien über kein soziales Netz zu verfügen, sei unerheblich, zumal ein Beziehungsnetz - mit Ausnahme der Kernfamilie - für die Anwendung der Dublin-III-Verordnung nicht ausschlaggebend sei, und der Beschwerdeführer gemäss Aktenlage in der Schweiz über keine Familienangehörigen verfüge, dass in der Schweiz sämtliche notwendigen medizinischen Abklärungen getätigt worden seien, dass eine Vernetzung mit dem Zentrum für Folteropfer nicht angezeigt erscheine, zumal nicht bekannt sei, ob er tatsächlich Opfer von Folterungen gewesen sei und es im Dublin-Verfahren um die Klärung der Zuständigkeit und nicht um eine Abklärung der Asylgründe gehe, dass Rumänien über eine ausreichende medizinische Infrastruktur verfüge, dass sich das Gericht den Ausführungen des SEM anschliesst, dass keine individuellen völkerrechtlichen Vollzugshindernisse aufgezeigt werden, dass der Beschwerdeführer soweit aus den Akten ersichtlich über keine derart zentralen sozialen Bindungen in der Schweiz verfügt, als dass ein Selbsteintritt vorzunehmen wäre, dass die Behauptung auf Beschwerdeebene, er würde in der Schweiz über Familienangehörige verfügen, welche ihn unterstützen könnten, in Anbetracht dessen, dass er in der Personalienaufnahme noch keine Bezugspersonen in der Schweiz angegeben hat (vgl. Akte 1083817-11/7 Ziff. 3), als unsubstanziiert zu bezeichnen ist, dass das Bundesverwaltungsgericht ferner in ständiger Rechtsprechung davon ausgeht, Rumänien verfüge über eine ausreichende medizinische Infrastruktur (vgl. etwa Urteil des BVGer F-658/2020 vom 14. Februar 2020 E. 6.5.5 m.w.H.), dass keine substantiierten Hinweise zur Annahme vorliegen, dass Rumänien dem Beschwerdeführer im Falle der Überstellung eine adäquate medizinische Behandlung verweigern könnte, dass die schweizerischen Behörden, die mit dem Vollzug der angefochten Verfügung beauftragt sind, bei der Bestimmung der konkreten Modalitäten der Überstellung allfälligen gesundheitlichen Beeinträchtigungen des Beschwerdeführers Rechnung tragen und die rumänischen Behörden vorgängig informieren werden (vgl. Art. 31 f. Dublin-III-VO), dass der Vorinstanz im Übrigen bei der Anwendung von Art. 29a Abs. 3 AsylV 1 Ermessen zukommt (vgl. BVGE 2015/9 E. 7 f.), dass sich schliesslich auch der Einwand, der Sachverhalt sei unzureichend abgeklärt worden, als unzutreffend erweist, dass die in den Akten dokumentierten Beschwerden (vgl. Akte 1083817-14/4 [...], Akte 1083817-22/1 [...] und Akte 1083817-31/1 [...]) - in Anbetracht der grundsätzlich ausreichenden Behandlungsmöglichkeit in Rumänien - keine derart gravierenden gesundheitlichen Beeinträchtigungen implizieren, welche einer Überstellung nach Rumänien entgegenstehen könnten, und von weiteren medizinischen Abklärungen keine neuen Erkenntnisse in Bezug auf das Vorliegen einer schwerwiegenden, der Überstellung entgegenstehenden Erkrankung zu erwarten gewesen wären, dass daran auch nichts zu ändern vermag, dass die Beschwerden gemäss eigenen Angaben die Folge von erlittenen Schlägen auf den Kopf seien, zumal sich die geltend gemachten Ereignisse bereits im Jahre 2007 zugetragen haben sollen (vgl. Akte 1083817-22/1), dass daher nicht zu beanstanden ist, dass die Vorinstanz keine weiteren Abklärungen veranlasst hat,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