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D-6709/2015 vom 28. Oktober 2015</w:t>
      </w:r>
    </w:p>
    <w:p>
      <w:r>
        <w:t>Bundesverwaltungsgericht, 2015-10-28, DE</w:t>
      </w:r>
    </w:p>
    <w:p>
      <w:r>
        <w:rPr>
          <w:b/>
        </w:rPr>
        <w:t xml:space="preserve">Quelle: </w:t>
      </w:r>
      <w:r>
        <w:t>https://mcp.opencaselaw.ch/entscheid/bvger_D-6709_2015</w:t>
      </w:r>
    </w:p>
    <w:p>
      <w:r>
        <w:t>FR: TAF D-6709/2015 du 28 octobre 2015</w:t>
      </w:r>
    </w:p>
    <w:p>
      <w:r>
        <w:t>IT: TAF D-6709/2015 del 28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D-6709/2015 Urteil vom 28. Oktober 2015 Besetzung Einzelrichterin Daniela Brüschweiler, mit Zustimmung von Richter Markus König; Gerichtsschreiberin Sandra Bienek. Parteien A._______, geboren am (...), Eritrea, vertreten durch lic. iur. Lena Erni, Rechtsberatungsstelle für Asylsuchende, (...), Beschwerdeführer, gegen Staatssekretariat für Migration (SEM), Quellenweg 6, 3003 Bern, Vorinstanz. Gegenstand Nichteintreten auf Asylgesuch und Wegweisung (Dublin-Verfahren); Verfügung des SEM vom 13. Oktober 2015 / N (...). Das Bundesverwaltungsgericht stellt fest, dass der Beschwerdeführer am 15. September 2015 in der Schweiz um Asyl nachsuchte, dass in der Folge per Zufallsprinzip bestimmt wurde, sein Gesuch werde im Rahmen der Testphase des Bundes behandelt und er werde dem Verfahrenszentrum (VZ) Zürich zugewiesen, dass ein Abgleich seiner Fingerabdrücke mit der Eurodac-Datenbank ergab, dass der Beschwerdeführer am 19. Juli 2006 in Italien und am 17. Dezember 2008 in Grossbritannien um Asyl nachgesucht hatte, dass am 16. September 2015 eine Befragung des Beschwerdeführers zu seinen Personalien stattfand, dass er anlässlich dieser Befragung angab, seine Verlobte N. T. lebe in der Schweiz, dass die Sozialen Dienste des Kantons B._______ mit Schreiben vom 18. September 2015 um baldige Zuteilung des Beschwerdeführers in den Kanton B._______ ersuchten und informierten, seine (dort lebende) schwangere Verlobte sei anerkannter Flüchtling und der voraussichtliche Geburtstermin sei am (...) 2015, zudem verfüge die Verlobte über eine bedarfsgerechte Wohnung, welche für drei Personen zugelassen sei, dass dieser Eingabe eine Schwangerschaftsbestätigung der Frauenklinik des B._______ Kantonsspitals sowie die Kopie eines Mietvertrages beilagen, dass mit dem Beschwerdeführer im Beisein seiner Rechtsvertreterin am 24. September 2015 ein beratendes Vorgespräch durchgeführt wurde, an welchem ihm das rechtliche Gehör zur allfälligen Zuständigkeit Italiens und zu allfälligen gesundheitlichen Beeinträchtigungen gewährt wurde, dass der Beschwerdeführer anlässlich dieses Gesprächs unter anderem zu Protokoll gab, er und seine Verlobte hätten sich im Jahr 2006 verlobt, sie sei im neunten Monat schwanger, das Leben in Italien sei wegen der Arbeits- und Wohnverhältnisse schwierig und mit den Behörden gäbe es immer wieder Probleme in Bezug auf die Aufenthaltsbewilligung, dass das SEM die italienischen Behörden am 24. September 2015 um Wiederaufnahme des Beschwerdeführers ersuchte, dass der Beschwerdeführer mit Schreiben vom 30. September 2015 unter Berufung auf Art. 8 EMRK die Unterbringung bei seiner Verlobten beziehungsweise eine "Familienzusammenführung" beantragen liess (eine Kopie des Ausländerausweises der Verlobten mit den Angaben "Aufenthaltsbewilligung B" und "Flüchtlingsstatus" waren beigelegt), dass ihm am 9. Oktober 2015 der vorinstanzliche Entscheidentwurf zur Stellungnahme ausgehändigt wurde, dass er mit Eingabe vom selben Tag eine Stellungahme einreichen liess, dass das SEM mit Verfügung vom 13. Oktober 2015 - eröffnet am selben Tag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20. Oktober 2015 (vorab per Fax) gegen diesen Entscheid beim Bundesverwaltungsgericht Beschwerde erhob und dabei in materieller Hinsicht beantragte, die Verfügung der Vorinstanz sei aufzuheben, die Vorinstanz sei anzuweisen, sich für das vorliegende Asylgesuch als zuständig zu erklären und auf dieses einzutreten, oder eventualiter sei die Verfügung der Vorinstanz zur erneuten Überprüfung zurückzuweisen, dass er gleichzeitig in prozessualer Hinsicht begehrte, der vorliegenden Beschwerde sei die aufschiebende Wirkung zu gewähren, die Vorinstanz und die Vollzugsbehörden seien im Rahmen von vorsorglichen Massnahmen unverzüglich anzuweisen, bis zum Entscheid über das vorliegende Rechtsmittel von jeglichen Vollzugshandlungen abzusehen, dem Beschwerdeführer sei die unentgeltliche Prozessführung zu gewähren und insbesondere sei von der Erhebung eines Kostenvorschusses abzusehen, dass der Beschwerdeschrift diverse Beweismittel (unter anderem Auszüge aus Chat-Korrespondenz zwischen dem Beschwerdeführer und seiner Verlobten im Zeitraum 31. Januar 2015 bis 26. Juli 2015, Fotos [in Kopie] und das Anhörungsprotokoll der Verlobten vom 7. April 2014 [in Kopie]) beigelegt waren, dass die vorinstanzlichen Akten am 21. Oktober 2015 beim Bundesverwaltungsgericht eintrafen (Art. 109 Abs. 1 AsylG), dass die Instruktionsrichterin am 22. Oktober 2015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die Verordnung über die Durchführung von Testphasen zu den Beschleunigungsmassnahmen im Asylbereich (TestV, SR 142.318.1)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Abgleich der Fingerabdrücke des Beschwerdeführers mit der Eurodac-Datenbank - wie bereits vorstehend erwähnt - ergab, dass dieser am 19. Juli 2006 in Italien ein Asylgesuch eingereicht hatte, dass das SEM die italienischen Behörden am 24. September 2015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und auch die grundsätzliche Zuständigkeit dieses Mitgliedstaates unbestritten blieb, dass es sich vorliegend um ein Wiederaufnahmeverfahren handelt, weshalb entgegen den Beschwerdevorbringen und wie vorstehend aufgezeigt kein Raum für eine Prüfung der Zuständigkeit aufgrund von Art. 9 Dublin-III-VO besteht, dass indessen, wie nachfolgend aufgezeigt wird, die Voraussetzungen für die Anwendung von Art. 9 Dublin-III-VO auch nicht gegeben wären, da die Verlobte des Beschwerdeführers und ihr Kind nicht als Familienangehörige des Beschwerdeführers im Sinne von Art. 2 Bst. g Dublin-III-VO zu qualifizieren sind,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sich der Beschwerdeführer auf Beschwerdeebene auf Art. 8 EMRK beruft und geltend macht, die Verlobung habe im Jahr 2006 stattgefunden, ihnen sei es aufgrund äusserer Umstände (im Speziellen, da er wegen seiner Probleme mit den eritreischen Behörden sein Heimatland habe verlassen müssen, da seine Verlobte kein Telefon gehabt habe, weshalb er nur über seine Familie mit ihr habe kommunizieren können, und da sie zu einem späteren Zeitpunkt auch geflüchtet sei) verunmöglicht gewesen, ihre Beziehung aufrecht zu erhalten, im Januar 2015 hätten sie sich in der Schweiz getroffen und ein Kind gezeugt, und danach sei er zurück nach Italien gereist, von wo er den Kontakt mit ihr gepflegt habe, dass er dazu vorträgt, sie beide hätten während ihrer Verfahren angegeben, verlobt zu sein (er: anlässlich der Befragung zu den Personalien vom 16. September 2015; sie: schon während ihrer Anhörung vom 7. April 2014), aus ihrer dokumentierten Kommunikation werde ersichtlich, dass sie seit Januar 2015 eine Liebesbeziehung führen sowie sich auf bzw. über das gemeinsame Kind (geboren am [...] 2015) freuen würden, zwischen ihnen bestehe eine nahe, echte und tatsächliche Beziehung und das Interesse für einander sowie die Bindung zwischen ihnen sei gross, womit eine eheähnliche Gemeinschaft bestehe, dass er zudem unter Hinweis auf das Urteil des Bundesverwaltungsgerichts E-2231/2015 vom 23. Juni 2015 einbringt, das Bundesverwaltungsgericht werte die Geburt eines gemeinsamen Kindes als ein "zusätzliches Indiz" für das Bestehen einer Familie im Sinne von Art. 8 EMRK, dass er sich gleichsam auf Art. 3 und 8 des Übereinkommens über die Rechte des Kindes (KRK, SR 0.107) beruft und geltend macht, es sei eine wissenschaftliche Erkenntnis, dass Kinder für ihre gesunde Persönlichkeitsentwicklung auf beide Eltern angewiesen seien und bei einer Wegweisung eine solche gefährdet sei, dass er des Weiteren argumentiert, es seien Parallelen zu demjenigen Fall gegeben, der Gegenstand des Urteils des Bundesverwaltungsgerichts E-3355/2015 vom 24. Juli 2015 gewesen sei, er und seine Verlobte jedoch abweichend dazu, da sein Asylgesuch im Rahmen der Testphase des Bundes behandelt worden sei, nicht die Möglichkeit gehabt hätten, während des Asylverfahrens zusammen zu wohnen und damit die Dauerhaftigkeit der Beziehung aufzuzeigen, und ihm somit entgegen Art. 6 TestV ein Nachteil erwachsen sei, dass der Beschwerdeführer mit seinem Vorbringen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behandeln kann, wenn dafür gemäss Dublin-III-VO ein anderer Staat zuständig wäre, dass das SEM diesbezüglich erwog, die vom Beschwerdeführer geltend gemachte Beziehung erfüllt weder die Voraussetzungen von Art. 2 Bst. g Dublin-III-VO noch diejenigen von Art. 8 EMRK, da nicht von einer dauerhaften und tatsächlich gelebten Beziehung ausgegangen werden könne, dass hinsichtlich des Kindeswohls festzuhalten sei, dass noch keine enge Beziehung zu dem vor wenigen Tagen geborenen Kind habe aufgebaut werden können und gemäss Rechtsprechung des Bundesverwaltungsgerichts bei Kindern geringen Alters naturgemäss primär eine enge Beziehung zur Mutter bestehe, dass Art. 8 EMRK nach der Praxis des Bundesverwaltungsgerichts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gegeben sein müssen (vgl. etwa Urteil des BVGer E-6268/2013 vom 26. März 2014 S. 10 m.w.H.), dass die Beschwerdeführerin während ihrer Anhörung vom 7. April 2014 angab, die Verlobung sei durch ihre Familien arrangiert worden und sie hätten sich seit der Verlobung am 7. Mai 2006 nicht mehr gesehen (Beschwerdebeilage 5 S. 6), dass die am 14. Januar 1992 geborene Verlobte zum Zeitpunkt der Verlobung somit erst 14 Jahre alt war, dass der Beschwerdeführer seinerseits angab, er habe sein Heimatland am 12. April 2006 verlassen (vgl. Akten SEM A 10 Ziff. 5.01), dass er zudem in seiner Stellungnahme zum Entscheidentwurf ausführen liess, er habe während rund drei Jahren - seit der Flucht der Verlobten - keinen Kontakt mehr zu ihr gehabt und sie per Zufall im Januar 2015 wieder getroffen, dass bei dieser Sachlage nicht davon ausgegangen werden kann, es habe vor ihrem zufällige Wiedersehen im Januar 2015 eine enge persönliche und damit eine familiäre Beziehung im Sinne von Art. 8 EMRK bestanden, dass auch die seit Januar 2015 geltend gemachte Beziehung nicht den vorstehend erwähnten Anforderungen an eine tatsächlich gelebte Beziehung im Sinne von Art. 8 EMRK genügt, dass an diesem Ergebnis auch nichts ändern würde, wenn das SEM den Beschwerdeführer unmittelbar nach seiner Einreise in die Schweiz am 14. September 2015 nicht im Rahmen der Testphase dem Verfahrenszentrum Zürich zugewiesen, sondern ihm die Unterbringung bei seiner Verlobten erlaubt hätte, dass damit der Schutzbereich von Art. 8 EMRK in Bezug auf die Beziehung des Beschwerdeführers zu seiner Verlobten nicht tangiert ist, dass zum jetzigen Zeitpunkt der Beschwerdeführer weder das Kind anerkannt noch einen Nachweis dafür erbracht hat, dass er der biologische Vater sei, und er auch keine diesbezüglichen Bemühungen behauptet, geschweige denn belegt hat, dass ein Kindesverhältnis zwischen dem Beschwerdeführer und dem von seiner Verlobten geborenen Kind derzeit nicht erstellt ist, dass somit der Schutzbereich von Art. 8 EMRK auch in Bezug auf die Beziehung des Beschwerdeführers zum Kind nicht tangiert ist, dass er damit auch aus der KRK nichts zu seinen Gunsten abzuleiten vermag, dass er im Übrigen im Zeitpunkt der Wiederaufnahme und Intensivierung seiner Beziehung zur Verlobten im Januar 2015 um sein fehlendes Aufenthaltsrecht in der Schweiz wusste, dass die Überstellung des Beschwerdeführers überdies die Aufrechterhaltung des Kontaktes zwischen dem Beschwerdeführer und seiner Verlobten sowie dem Kind nicht verunmöglicht, dass der Beschwerdeführer darüber hinaus kein konkretes und ernsthaftes Risiko dargetan hat, die italienischen Behörden würden sich weigern, ihn wieder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Bienek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