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D-6705/2011 vom 15. Dezember 2011</w:t>
      </w:r>
    </w:p>
    <w:p>
      <w:r>
        <w:t>Bundesverwaltungsgericht, 2011-12-15, DE</w:t>
      </w:r>
    </w:p>
    <w:p>
      <w:r>
        <w:rPr>
          <w:b/>
        </w:rPr>
        <w:t xml:space="preserve">Quelle: </w:t>
      </w:r>
      <w:r>
        <w:t>https://mcp.opencaselaw.ch/entscheid/bvger_D-6705_2011</w:t>
      </w:r>
    </w:p>
    <w:p>
      <w:r>
        <w:t>FR: TAF D-6705/2011 du 15 décembre 2011</w:t>
      </w:r>
    </w:p>
    <w:p>
      <w:r>
        <w:t>IT: TAF D-6705/2011 del 15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D-6705/2011 Urteil vom 15. Dezember 2011 Besetzung Einzelrichter Hans Schürch, mit Zustimmung von Richterin Contessina Theis; Gerichtsschreiber Christoph Basler. Parteien A._______, geboren am (...), B._______, geboren am (...), Russland, (...), Beschwerdeführende, gegen Bundesamt für Migration (BFM), Quellenweg 6, 3003 Bern, Vorinstanz. Gegenstand Nichteintreten auf Asylgesuch und Wegweisung (Dublin-Verfahren); Verfügung des BFM vom 5. Dezember 2011 / N (...). Das Bundesverwaltungsgericht stellt fest, dass die Beschwerdeführenden, ethnische Tschetschenen muslimischen Glaubens, am 17. Oktober 2011 in der Schweiz um Asyl nachsuchten, dass der Beschwerdeführer anlässlich der Kurzbefragung im Empfangs- und Verfahrenszentrum (EVZ) Kreuzlingen vom 26. Oktober 2011 im Wesentlichen vorbrachte, er habe sich vom Sommer 2008 bis im Oktober 2011 als Asylsuchender in Polen aufgehalten, dass er im Rahmen des ihm gewährten rechtliche Gehörs zu einer allfälligen Wegweisung nach Polen geltend machte, er sei am 5. September 2011 während seines Dienstes als Taxifahrer von zwei Männern überfallen und von einem derselben zusammengeschlagen worden, dass ihm einer dieser Männer gesagt habe, er (der Beschwerdeführer) sei in Tschetschenien Polizist gewesen und solle dorthin zurückkehren, da er daheim eine Pflicht habe, dass er mit Hilfe eines Rechtsanwalts Anzeige erstattet und Personenschutz erhalten habe, dass der Mann vom Personenschutz seinem Freund nach einigen Wochen gesagt habe, der Personenschutz könne nicht länger gewährleistet werden und er solle das Land verlassen, dass das BFM aufgrund der Angaben des Beschwerdeführers und dem mit der mehrfachen Stellung von Asylgesuchen in Zusammenhang stehenden Abgleich der Fingerabdrücke mit der Zentraleinheit Eurodac (Erfassung des Beschwerdeführers am 20. Juli 2008 in Polen) am 18. November 2011 ein Übernahmeersuchen an die polnischen Behörden (Erstasylstaat) stellte, welchem am 23. November 2011 (betreffend den Beschwerdeführer und seinen minderjährigen Sohn) zugestimmt wurde, dass das BFM in Anwendung von Art. 34 Abs. 2 Bst. d des Asylgesetzes vom 26. Juni 1998 (AsylG, SR 142.31) auf die Asylgesuche der Beschwerdeführenden mit Verfügung vom 5. Dezember 2011 - eröffnet am 7. Dezember 2011 - nicht eintrat, die Wegweisung der Beschwerdeführenden nach Polen und den Wegweisungsvollzug anordnete und gleichzeitig feststellte, dass einer allfälligen Beschwerde keine aufschiebende Wirkung zukomme, dass das BFM zur Begründung im Wesentlichen anführte, Polen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polnischen Behörden der Rückübernahme der Beschwerdeführenden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hätten, dass die Rückführung - vorbehältlich einer allfälligen Unterbrechung oder Verlängerung gemäss Art. 19 f. Dublin-II-VO - bis spätestens am 23. Mai 2012 zu erfolgen habe, dass daher auf die Asylgesuche der Beschwerdeführenden nicht einzutreten und deren Wegweisung aus der Schweiz anzuordnen sei, dass die Beschwerdeführenden in einen Drittstaat reisen könnten, in dem sie Schutz vor Rückschiebung im Sinne von Art. 5 Abs. 1 AsylG fänden, weshalb das Non-Refoulement-Gebot bezüglich des Heimat- oder Herkunftsstaats nicht zu prüfen sei, und ferner für den Fall einer Rückkehr nach Polen keine Hinweise auf eine Verletzung von Art. 3 der Konvention vom 4. November 1950 zum Schutze der Menschenrechte und Grundfreiheiten (EMRK, SR 0.101) bestehen würden, dass weder die in Polen herrschende allgemeine Situation noch andere Gründe gegen die Zumutbarkeit des Wegweisungsvollzugs in diesen Staat sprechen würden, dass hinsichtlich des Einwands des Beschwerdeführers, er könne nicht nach Polen zurückkehren, da er dort während seiner Arbeitstätigkeit als Taxifahrer überfallen und zusammengeschlagen worden sei, festzuhalten sei, dass er sich an die zuständige Polizeibehörde wenden könne, sollte er erneut bedroht werden, dass ihm von den polnischen Behörden bereits bei vorhergehenden Überfällen Personenschutz gewährt worden sei, dass der Wegweisungsvollzug zudem technisch möglich und praktisch durchführbar sei, dass die Beschwerdeführenden mit Eingabe vom 13. Dezember 2011 (Datum Poststempel) beim Bundesverwaltungsgericht Beschwerde erhoben und beantragten, die angefochtene Verfügung sei aufzuheben und auf ihre Asylgesuche sei einzutreten, es sei die Flüchtlingseigenschaft anzuerkennen und Asyl zu gewähren, es sei festzustellen, dass der Vollzug der Wegweisung unzulässig und unzumutbar sei sowie die vorläufige Aufnahme anzuordnen, die aufschiebende Wirkung der Beschwerde sei wiederherzustellen und die unentgeltliche Rechtspflege sei zu gewähren, dass sie des Weiteren beantragten, die polnische Reiseerlaubnis und der russische Reisepass, die sie hätten abgeben müssen, seien ihnen zurückzugeben und es sei ihnen die Rückreise mit dem eigenen Auto zu gestatten, dass auf die Begründung der Beschwerde - soweit für den Entscheid wesentlich - in den nachfolgenden Erwägungen einzugehen ist, dass die vollständigen vorinstanzlichen Akten am 14. Dezember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demnach auf die Anträge, es sei die Flüchtlingseigenschaft anzuerkennen und Asyl zu gewähren, nicht einzutreten ist, dass die Abgabe der polnischen Reiseerlaubnis und des russischen Passes während des Asylverfahrens sowie die Art der Rückreise nach Polen nicht Gegenstand der angefochtenen Verfügung sind, weshalb auf die diesbezüglichen weiteren Begehren nicht einzutreten ist, dass im Übrigen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der vorgängige Aufenthalt in Polen und die Zustimmung Polens zur Rückübernahme der Beschwerdeführenden aufgrund der Aktenlage feststehen, dass Polen die Asylvorbringen des Beschwerdeführers offenbar bereits geprüft und seinen Antrag abgelehnt hat, da es der Übernahme gestützt auf Art. 16 Abs. 1 Bst. e Dublin-II-VO zustimmte (act. 15/1), dass Polen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Polen sich nicht an die daraus resultierenden völkerrechtlichen Verpflichtungen, insbesondere an das Rückschiebungsverbot, halten würde, dass - entgegen der Darstellung in der Rechtsmitteleingabe - keine Hinweise dafür vorliegen, Polen sei nicht in der Lage, den Beschwerdeführenden den erforderlichen Schutz vor Nachstellungen durch Drittpersonen zu gewähren, wenn auch die Möglichkeiten einer Schutzgewährung dort - wie in jedem Staat - an Grenzen stossen, dass somit nicht davon auszugehen ist, das BFM hätte Veranlassung zu einem Selbsteintritt (Art. 3 Abs. 2 Dublin-II-VO) gehabt, dass das BFM demnach zu Recht in Anwendung von Art. 34 Abs. 2 Bst. d AsylG auf die Asylgesuche der Beschwerdeführenden nicht eingetreten ist, dass die Anordnung der Wegweisung nach Polen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Wegweisungen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sich das sinngemässe Gesuch um Erlass vorsorglicher Massnahmen aufgrund des direkten Entscheides in der Hauptsache ohne vorgängige Instruktion als gegenstandslos erweist, dass die Beschwerde aufgrund obiger Erwägungen als aussichtslos zu qualifizieren ist und daher das Gesuch um Gewährung der unentgeltlichen Rechtspflege im Sinne von Art. 65 Abs. 1 VwVG - ungeachtet der allfälligen Bedürftigkeit der Beschwerdeführenden - abzuweisen ist, dass bei diesem Ausgang des Verfahrens dessen Kosten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soweit auf diese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