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D-6704/2012 vom 9. Januar 2013</w:t>
      </w:r>
    </w:p>
    <w:p>
      <w:r>
        <w:t>Bundesverwaltungsgericht, 2013-01-09, DE</w:t>
      </w:r>
    </w:p>
    <w:p>
      <w:r>
        <w:rPr>
          <w:b/>
        </w:rPr>
        <w:t xml:space="preserve">Quelle: </w:t>
      </w:r>
      <w:r>
        <w:t>https://mcp.opencaselaw.ch/entscheid/bvger_D-6704_2012</w:t>
      </w:r>
    </w:p>
    <w:p>
      <w:r>
        <w:t>FR: TAF D-6704/2012 du 9 janvier 2013</w:t>
      </w:r>
    </w:p>
    <w:p>
      <w:r>
        <w:t>IT: TAF D-6704/2012 del 9 gennaio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D-6704/2012 law/fes Urteil vom 9. Januar 2013 Besetzung Einzelrichter Walter Lang, mit Zustimmung von Richter Bendicht Tellenbach; Gerichtsschreiberin Sarah Ferreyra. Parteien A._______, geboren (...), Nigeria, (...), Beschwerdeführer, gegen Bundesamt für Migration (BFM), Quellenweg 6, 3003 Bern, Vorinstanz. Gegenstand Nichteintreten auf Asylgesuch und Wegweisung;Verfügung des BFM vom 19. Dezember 2012 / N (...). Das Bundesverwaltungsgericht stellt fest, dass der Beschwerdeführer, eigenen Angaben zufolge ein nigerianischer Staatsangehöriger der Volksgruppe Igbo aus Z._______ (Bauchi State), am 3. Oktober 2012 von Lagos per Flugzeug direkt in die Schweiz gelangte, wo er gleichentags um Asyl nachsuchte, dass das BFM am 8. Oktober 2012 im Empfangs- und Verfahrenszentrum (EVZ) Altstätten die Personalien des Beschwerdeführers erhob und ihn summarisch zum Reiseweg sowie zu den Gründen für das Verlassen des Heimatlandes befragte und ihn am 29. November 2012 einlässlich zu den Asylgründen anhörte, dass das BFM mit Verfügung vom 19. Dezember 2012 - eröffnet am 21. Dezember 2012 - in Anwendung von Art. 32 Abs. 2 Bst. a des Asylgesetzes vom 26. Juni 1998 (AsylG, SR 142.31) auf das Asylgesuch des Beschwerdeführers nicht eintrat, die Wegweisung aus der Schweiz verfügte und den Beschwerdeführer - unter Androhung von Zwangsmitteln im Unterlassungsfall - aufforderte, die Schweiz am Tag nach Eintritt der Rechtskraft zu verlassen, dass der Beschwerdeführer mit Eingabe vom 24. Dezember 2012 (Datum Poststempel) gegen diesen Entscheid beim Bundesverwaltungsgericht Beschwerde erhob und sinngemäss beantragte, die Verfügung sei aufzuheben und die Sache zur materiellen Neubeurteilung an die Vorinstanz zurückzuweisen, auf sein Asylgesuch sei einzutreten und es sei ihm eine Nachfrist zur Einreichung der Beschwerde zu gewähren, dass die vorinstanzlichen Akten am 31. Dezember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Abs. 1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BVGE 2011/30 E. 3 S. 568, BVGE 2011/9 E. 5 S. 116),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der Beschwerdeführer in seiner Eingabe vom 24. Dezember 2012 erklärte, er habe zu einem Anwalt gehen wollen, aber als er die Verfügung vom BFM erhalten habe, seien Ferien gewesen, dass die Verfügung des BFM vom 19. Dezember 2012 dem Beschwerdeführer am 21. Dezember 2012 eröffnet wurde, dass es aufgrund der Weihnachtstage schwierig gewesen sein mag, einen Rechtsanwalt zu finden, die Beschwerdefrist aufgrund der Feiertage jedoch auch mehrmalig unterbrochen wurde, dass der Beschwerdeführer nicht darlegt, welche konkreten Bemühungen er - wenngleich vergeblich - unternommen hat, um einen Rechtsvertreter zu finden, dass ferner nicht feststeht, ob überhaupt und gegebenenfalls wann er zwecks Wahrung seiner Interessen inzwischen oder demnächst die Dienste eines Rechtsvertreters in Anspruch nehmen wird, dass er schliesslich trotz der geltend gemachten Schwierigkeiten in der Lage war, Beschwerde zu erheben, dass sich die Frage nach einer wirksamen Beschwerdemöglichkeit im Zusammenhang mit der Beschwerdefrist von fünf Arbeitstagen mithin gar nicht stellt, dass ergänzend anzufügen ist, das die fünftägige Beschwerdefrist zwar kurz bemessen ist, als solche und abstrakt besehen aber nicht dem im Art. 13 der Konvention vom 4. November 1950 zum Schutze der Menschenrechte und Grundfreiheiten (EMRK, SR 0.101) geschützten Recht auf eine wirksame Beschwerde entgegensteht, da sie nach Arbeitstagen berechnet wird und die sich prima vista präsentierende Kürze der Frist durch verschiedene andere, einer beschwerdeführenden Person entgegenkommende Umstände relativiert wird (vgl. im Einzelnen Entscheidungen und Mitteilungen der Schweizerischen Asylrekurskommission [EMARK] 2004 Nr. 25 E. 3c S. 65 ff.), dass unter diesen Umständen von vornherein kein Anlass besteht, eine Nachfrist zur Einreichung einer Beschwerdeergänzung anzusetzen, zumal die Beschwerdesache weder besonders umfangreich noch komplex im Sinne von Art. 53 VwVG ist, dass gemäss Art. 32 Abs. 2 Bst. a AsylG auf ein Asylgesuch nicht eingetreten wird, wenn Asylsuchende den Behörden nicht innerhalb von 48 Stunden nach Einreichung des Gesuchs Reise- oder Identitätspapiere abgeben, dass diese Bestimmung jedoch keine Anwendung findet, wenn Asylsuchende glaubhaft machen können, sie seien dazu aus entschuldbaren Gründen nicht in der Lage (Art. 32 Abs. 3 Bst. a AsylG), oder wenn aufgrund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 dass der Beschwerdeführer es unterliess, im Moment der Einreichung des Asylgesuches im EVZ Altstätten beziehungsweise in den 48 Stunden nach der diesbezüglichen Aufklärung durch Vorhalt eines Informationsblattes ein Dokument zu seiner zweifelsfreien Identifizierung abzugeben, dass damit die in Art. 32 Abs. 2 Bst. a AsylG statuierte Grundvoraussetzung für ein Nichteintreten wegen fehlender Papiere erfüllt ist, dass der Beschwerdeführer als Ursache der Nichtabgabe von Reise- oder Identitätspapieren erklärte, nie einen Pass beantragt noch besessen zu haben und die nationale Identitätskarte, welche im Norden Nigerias ausgestellt worden sei, im Haus verbrannt sei, dass er zur Einreise in die Schweiz einen Pass, welcher ihm ein weisser Mann organisiert habe, gebraucht habe, dass das BFM das Vorliegen von entschuldbaren Gründen für das Nichtabgeben von Reise- oder Identitätspapieren mit der Begründung verneinte, es sei dem Beschwerdeführer nicht gelungen, seine Reise glaubhaft zu schildern, da er angegeben habe, er habe einen Direktflug von Lagos bis an einem ihm unbekannten Ort in der Schweiz genommen, obwohl es keine direkten Flugverbindungen zwischen Lagos und der Schweiz gäbe und er, als er auf diesen Widerspruch angesprochen wurde, keine Erklärung habe abgeben können, dass er zudem bezüglich des Reisewegs innerhalb Nigerias nur lückenhafte Angaben gemacht habe und nichts über den weissen Mann, habe berichten können, welcher ihm die Reise in die Schweiz ermöglicht habe, dass den zutreffenden Erwägungen des BFM anzufügen ist, dass auch nicht glaubhaft ist, dass der weisse Mann im Flughafen bei der Sicherheitskontrolle Dokumente gezeigt habe und er dann mit dem Beschwerdeführer durchgelassen wurde, ohne dass letzterer selber den Pass habe zeigen müssen (BFM Akten, A4, S. 6), dass ferner die Darstellung des Beschwerdeführers, er könne sich nicht erinnern, wie lange er sich vor der Abreise in Lagos aufgehalten habe, wann er nach Lagos gegangen oder wann er aus Nigeria geflohen sei (A5, S.7) als realitätsfremd bezeichnet werden muss, dass deshalb zu schliessen ist, seine Behauptung, er besitze keine Identitätspapiere mehr, entspreche nicht der Wahrheit, dass folglich anzunehmen ist, der Beschwerdeführer sei nicht willens, Identitätspapiere einzureichen, und enthalte die durchaus vorhandenen Papiere bewusst vor, um eine allfällige Wegweisung zu erschweren, dass das BFM demnach zu Recht davon ausgegangen ist, für das Nichteinreichen von Reise- oder Identitätspapieren innerhalb der Frist von 48 Stunden nach Einreichen des Asylgesuchs würden keine entschuldbaren Gründe vorliegen, dass er zur Begründung seines Asylgesuches im Wesentlichen angab, er sei in Z._______ mit seiner Mutter und seiner Schwester in einer Kirche aufgewachsen und habe zuletzt als Prediger gearbeitet, dass ihn nach dem Tod seiner Mutter im Jahre 2012 drei Männer in Z._______ aufgesucht hätten und ihn nach Y._______ gebracht hätten, wo sein verstorbener Vater gelebt habe, und ihm auferlegt worden sei, einen Götzen anzubeten, er sich jedoch aufgrund seines christlichen Glaubens geweigert habe, dass er den Schrein des Götzen in einer Nacht angezündet habe und aus diesem Grund am folgenden Tag viele Menschen in dem Dorf krank oder sogar tot gewesen seien, darunter auch ein Kind des Dorfältesten, dass die Dorfbewohner herausgefunden hätten, dass er den Schrein angezündet habe und diese daher sein Haus in Y._______ angezündet hätten, in welchem sich seine jüngere Schwester befunden habe, welche im Haus verbrannt sei, dass in Z._______ die Boko Haram die Kirche, in welcher er gewohnt habe, angegriffen hätten und er daher nicht mehr nach Z._______ habe zurückkehren können, dass er deshalb nach Lagos gefahren sei, wo ihm ein weisser Mann, welcher ihm von einem Priester in einer Kirche vorgestellt worden sei, geholfen habe mit dem Flugzeug in die Schweiz zu flüchten, dass das BFM in der angefochtenen Verfügung mit zutreffender Begründung dargelegt hat, die geltend gemachten beziehungsweise befürchteten Übergriffe durch Drittpersonen seien in Anbetracht der grundsätzlich schutzfähigen und schutzwilligen nigerianischen Behörden asylrechtlich nicht relevant, dass es zudem zu Recht festgehalten hat, der Beschwerdeführer habe die behaupteten Geschehnisse nicht glaubhaft machen können, wobei es in diesem Zusammenhang zutreffend ausführte, er habe beispielsweise nicht plausibel erklären können, warum er und seine Schwester im Dorf des verstorbenen Vaters verblieben seien, nachdem er sich geweigert habe, den Dorfgötzen anzubeten, dass diesbezüglich auf die Erwägungen in der angefochtenen Verfügung zu verweisen ist, dass ergänzend zu den Ausführungen des BFM festgehalten werden kann, dass die Ausführungen des Beschwerdeführers unsubstanziiert und vage ausfielen, dass er insbesondere auch bei Fragen, bei welchen genaue Auskünfte zu erwarten gewesen wären, beispielweise eine Beschreibung des Ortes Z._______ (A10, F23; A5, S.8) oder des Stadions in Z._______ (A5, S.4), keine detaillierten Angaben zu machen vermochte und er entsprechende Fragen lediglich damit beantwortete, er sei nicht viel ausgegangen und er wisse deshalb nicht, wie der Ort ausgesehen habe, dass der Beschwerdeführer sodann auch nicht erklären konnte, warum er sich sicher gewesen sei, dass sich seine Schwester trotz des angeblichen Brandes im Haus aufgehalten habe, obwohl er erst zurückkam als das Haus schon in Flammen gestanden habe (A10, F54) und er dies begründete, indem er erklärte, dass eine Schwester immer tue, was er sage, dass der Beschwerdeführer in seiner Eingabe an das Bundesverwaltungsgericht zwar den bereits beim BFM geschilderten Sachverhalt wiederholt, darüber hinaus aber nicht ansatzweise Argumente vorbringt, die zu einer von derjenigen des BFM abweichenden Beurteilung führen könnten, dass unter diesen Umständen ohne weitere Erörterungen festgestellt werden kann, dass das Bestehen der Flüchtlingseigenschaft des Beschwerdeführers offensichtlich ausgeschlossen werden kann und auch zusätzliche Abklärungen im Sinne von Art. 32 Abs. 3 Bst. c AsylG - wie sich aus den nachfolgenden Erwägungen ergibt - nicht notwendig sind, dass das BFM demnach in Anwendung von Art. 32 Abs. 2 Bst. a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BVGE 2011/24 E. 10.1 S. 502 m.H.a.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der gleiche Beweisstandard wie bei der Flüchtlingseigenschaft gilt, das heisst, sie sind zu beweisen, wenn der strikte Beweis möglich ist und andernfalls wenigstens glaubhaft zu machen (vgl. BVGE 2011/24 E.10.2 S. 502;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EMRK ersichtlich sind, die dem Beschwerdeführer in Nigeria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Nigeria noch individuelle Gründe auf eine konkrete Gefährdung im Falle einer Rückkehr des jungen und - mangels sich aus den Akten ergebender gegenteiliger Anhaltspunkte - offenbar gesunden Beschwerdeführers schliessen lassen, dass er in Nigeria auf ein tragfähiges Beziehungsnetz zurückgreifen kann und er über eine Schulbildung, eine - wenngleich nicht abgeschlossene - Berufsausbildung als Klempner verfügt und vor seiner Ausreise als Prediger gearbeitet hatte, weshalb ihm der Aufbau einer wirtschaftlichen Existenz möglich sein wird, dass sich der Vollzug der Wegweisung somit nicht unzumutbar im Sinne von Art. 83 Abs. 4 AuG erweist, dass der Vollzug der Wegweisung dem Beschwerdeführer nach Nigeria schliesslich möglich ist, da keine Vollzugshindernisse bestehen (Art. 83 Abs. 2 AuG), und es dem Beschwerdeführer obliegt, bei der Beschaffung gültiger Reisepapiere mitzuwirken (vgl. Art. 8 Abs. 4 AsylG und dazu auch BVGE 2008/34 E. 12 S. 513 - 515), dass somit keine Wegweisungshindernisse vorliegen und auch zusätzliche Abklärungen im Sinne von Art. 32 Abs. 3 Bst. c AsylG offensichtlich nicht notwendig sind, weshalb die Anordnung der vorläufigen Aufnahme nicht in Betracht fällt und der Vollzug der Wegweisung zu bestätigen ist,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Die Gerichtsschreiberin: Walter Lang Sarah Ferreyra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