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D-6701/2016 vom 11. November 2016</w:t>
      </w:r>
    </w:p>
    <w:p>
      <w:r>
        <w:t>Bundesverwaltungsgericht, 2016-11-11, DE</w:t>
      </w:r>
    </w:p>
    <w:p>
      <w:r>
        <w:rPr>
          <w:b/>
        </w:rPr>
        <w:t xml:space="preserve">Quelle: </w:t>
      </w:r>
      <w:r>
        <w:t>https://mcp.opencaselaw.ch/entscheid/bvger_D-6701_2016</w:t>
      </w:r>
    </w:p>
    <w:p>
      <w:r>
        <w:t>FR: TAF D-6701/2016 du 11 novembre 2016</w:t>
      </w:r>
    </w:p>
    <w:p>
      <w:r>
        <w:t>IT: TAF D-6701/2016 del 11 novembre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D-6701/2016 Urteil vom 11. November 2016 Besetzung Einzelrichterin Contessina Theis, mit Zustimmung von Richterin Christa Luterbacher;Gerichtsschreiberin Susanne Bolz. Parteien A._______, geboren am (...), Türkei, vertreten durch lic. iur. Serif Altunakar, Beschwerdeführer, gegen Staatssekretariat für Migration (SEM), Quellenweg 6, 3003 Bern, Vorinstanz. Gegenstand Nichteintreten auf Asylgesuch und Wegweisung (Dublin-Verfahren); Verfügung des SEM vom 12. Oktober 2016 / N (...). Das Bundesverwaltungsgericht stellt fest, dass der Beschwerdeführer am 14. Juli 2016 in der Schweiz um Asyl nachsuchte, dass das SEM mit Verfügung vom 12. Oktober 2016 - eröffnet am 12. Oktober 2016 - in Anwendung von Art. 31a Abs. 1 Bst. b AsylG (SR 142.31) auf das Asylgesuch nicht eintrat, die Wegweisung aus der Schweiz in die Niederlande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31. Oktober 2016 gegen diesen Entscheid beim Bundesverwaltungsgericht Beschwerde erhob und dabei beantragte, die Verfügung des SEM vom 12. Oktober 2016 sei aufzuheben, die Vorinstanz sei anzuweisen, auf das Asylgesuch einzutreten und es sei der Beschwerde die aufschiebende Wirkung zu erteilen, dass er in prozessualer Hinsicht sinngemäss die unentgeltliche Prozessführung beantragte sowie den Verzicht auf die Erhebung eines Kostenvorschusses, da er bedürftig sei und die Beschwerde nicht aussichtslos, dass die Instruktionsrichterin mit Telefax vom 4. November 2016 den Vollzug der Wegweisung im Rahmen einer superprovisorischen Massnahme gemäss Art. 56 VwVG vorübergehend aussetzte, dass die vorinstanzlichen Akten am 4. November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zentralen Visa-Informationssystem (CIS) ergab, dass dem Beschwerdeführer am 24. Februar 2016 auf dem niederländischen Generalkonsulat in Istanbul, Türkei, ein vom 27. Februar bis 12. April 2016 gültiges Schengen-Visum ausgestellt worden war, dass der Beschwerdeführer anlässlich seiner Befragung zur Person (BzP) am 25. Juli 2016 dies nicht bestritt, jedoch vorbrachte, er sei Ende April 2016 nur einen Tag in den Niederlanden gewesen, da er befürchtet habe, mit dem Visum, das angeblich ein Schlepper für ihn organisiert hatte, sei etwas nicht in Ordnung gewesen, weshalb er noch am gleichen Tag versteckt in einem Camion wieder in die Türkei zurückgereist sei (vgl. act. A7/11, F. 2.04, 2.05), dass er diese Rückreise und seinen Aufenthalt in der Türkei jedoch nicht belegen könne, da er versteckt gereist sei (ebenda, F. 2.05), dass das SEM die niederländischen Behörden am 10. August 2016 um Übernahme des Beschwerdeführers gestützt auf Art. 12 Abs. 4 Dublin-III-VO ersuchte, dass das SEM den niederländischen Behörden im Rahmen dieser Anfrage auch mitteilte, der Beschwerdeführer habe behauptet, noch am gleichen Tag seiner Einreise in die Niederlande wieder in die Türkei zurückgereist zu sein, wegen seines "illegalen Visums", dass dieses Vorbringen jedoch nicht plausibel und höchst unglaubhaft sei und der Beschwerdeführer zudem keinerlei Belege eingereicht habe, dass der Beschwerdeführer der Vorinstanz am 6. September 2016 zum Beleg seines Aufenthaltes in der Türkei eine Bestätigung des [politische Gruppierung] vom 12. August 2016 einreichte, aus welcher hervorgehe, dass er am 4. Juni 2016 an einer Vereinsversammlung in B._______ teilgenommen habe, dass er des Weiteren zwei Bustickets ausgestellt auf seinen Namen und datierend vom 10. Juni 2016 sowie vom 16. Juni 2016 einreichte, mit welchen belegt sei, dass er nach einem fünftägigen Aufenthalt in Istanbul wieder nach B._______ gereist sei, dass durch Vorlage dieser Beweismittel sein mehr als dreimonatiger Aufenthalt in der Türkei bewiesen sei, weshalb die Zuständigkeit der Niederlande für die Durchführung seines Asylverfahrens gemäss Art. 19 Abs. 2 Dublin-III-VO erloschen sei, dass die niederländischen Behörden dem Gesuch um Übernahme am 7. Oktober 2015 zustimmten, dass die grundsätzliche Zuständigkeit der Niederlande somit gegeben ist, dass das Gericht - wie bereits die Vorinstanz - das Vorbringen, der Beschwerdeführer sei - nach einem nur eintägigen Aufenthalt in den Niederlanden - sofort wieder zurück in die Türkei gereist und habe sich dort vor seiner nochmaligen Ausreise Richtung Schweiz noch für mehr als drei Monate ausserhalb des Schengenraumes aufgehalten, als wenig plausibel und nicht glaubhaft erachtet, dass in diesem Zusammenhang festzuhalten ist, dass die Vorinstanz die niederländischen Behörden im Rahmen ihrer Anfrage vom 10. August 2016 korrekt über dieses Vorbringen informierte, dass auch die vom Beschwerdeführer am 6. September 2016 eingereichten Beweismittel an dieser Einschätzung nichts zu ändern vermögen, da sie nicht tauglich erscheinen, um einen mehrmonatigen Aufenthalt in der Türkei zu belegen und der Beschwerdeführer auch nicht plausibel machen konnte, warum er diese Dokumente erst Anfang September 2016, also sechs Wochen nach seiner BzP, hat beibringen können, dass das Gericht darüber hinaus feststellt, dass die Bustickets durch ein und dieselbe Person ausgestellt worden sein dürften, da die Handschrift auf beiden Tickets identisch ist und es sich offensichtlich um Fälschungen, beziehungsweise um auf Wunsch des Beschwerdeführers nachträglich erstellte Beweismittel handeln dürfte, dass die eingereichte Bestätigung als Gefälligkeitsschreiben einzustufen ist, der daher nur höchst geringer Beweiswert zukommen kann, dass das SEM bei dieser Ausgangslage nicht gehalten war, den niederländischen Behörden diese Unterlagen im Nachgang zu seiner Anfrage zur Prüfung des Vorliegens eines Erlöschenstatbestands nach Art. 19 Abs. 2 Dublin-III-VO vorzulegen, dass sich aus den Akten auch keine Anknüpfungspunkte für die Anwendung der Bestimmungen der Dublin-III-VO betreffend die Einheit der Familie ergeben, dass es ferner keine Gründe für die Annahme gibt, das Asylverfahren und die Aufnahmebedingungen für Antragsteller in den Niederlanden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Niederlande ein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den diesbezüglichen völkerrechtlichen Verpflichtungen nachkommen,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nichts vorgebracht hat, was auf eine beantragte Anwendung von Art. 17 Abs. 1 Dublin-III-VO respektive Art. 29a Abs. 3 AsylV 1 hindeutet und er auch kein konkretes und ernsthaftes Risiko dargetan hat, die niederländischen Behörden würden sich weigern, ihn aufzunehmen und seinen Antrag auf internationalen Schutz unter Einhaltung der Regeln der erwähnten Richtlinien zu prüfen,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in die Niederlanden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Contessina Theis Susanne Bolz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