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D-6700/2015 vom 22. Oktober 2015</w:t>
      </w:r>
    </w:p>
    <w:p>
      <w:r>
        <w:t>Bundesverwaltungsgericht, 2015-10-22, FR</w:t>
      </w:r>
    </w:p>
    <w:p>
      <w:r>
        <w:rPr>
          <w:b/>
        </w:rPr>
        <w:t xml:space="preserve">Quelle: </w:t>
      </w:r>
      <w:r>
        <w:t>https://mcp.opencaselaw.ch/entscheid/bvger_D-6700_2015</w:t>
      </w:r>
    </w:p>
    <w:p>
      <w:r>
        <w:t>FR: TAF D-6700/2015 du 22 octobre 2015</w:t>
      </w:r>
    </w:p>
    <w:p>
      <w:r>
        <w:t>IT: TAF D-6700/2015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D-6700/2015 Arrêt du 22 octobre 2015 Composition Gérald Bovier, juge unique, avec l'approbation de Yanick Felley, juge ; Mathieu Ourny, greffier. Parties A._______, née le (...), Erythrée, recourante, contre Secrétariat d'Etat aux migrations (SEM), Quellenweg 6, 3003 Berne, autorité inférieure. Objet Asile (non-entrée en matière) et renvoi (Dublin) ; décision du SEM du 8 octobre 2015 / N (...). Vu la demande d'asile déposée en Suisse par l'intéressée, en date du 7 juin 2015, la décision du 8 octobre 2015, notifiée le 14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19 octobre 2015 contre cette décision, assorti d'une demande d'exemption du paiement d'une avance de frais, la réception du dossier de première instance, par le Tribunal administratif fédéral (ci-après : le Tribunal), le 21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expliquant avoir été emmenée par les autorités italiennes dans un centre à B._______, d'où elle serait rapidement partie pour gagner la Suisse, via C._______ et D._______, qu'en date du 29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cette dernière n'a pas contesté cette compétence, qui est ainsi donnée, au regard des critères de détermination de l'Etat membre responsable (cf. art. 7ss du règlement Dublin III), que la recourante, s'opposant toutefois à son transfert,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quittant de son plein gré un centre dans lequel elle avait été emmenée,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pas fait valoir de motif s'opposant à son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