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D-6697/2015 vom 26. Oktober 2015</w:t>
      </w:r>
    </w:p>
    <w:p>
      <w:r>
        <w:t>Bundesverwaltungsgericht, 2015-10-26, DE</w:t>
      </w:r>
    </w:p>
    <w:p>
      <w:r>
        <w:rPr>
          <w:b/>
        </w:rPr>
        <w:t xml:space="preserve">Quelle: </w:t>
      </w:r>
      <w:r>
        <w:t>https://mcp.opencaselaw.ch/entscheid/bvger_D-6697_2015</w:t>
      </w:r>
    </w:p>
    <w:p>
      <w:r>
        <w:t>FR: TAF D-6697/2015 du 26 octobre 2015</w:t>
      </w:r>
    </w:p>
    <w:p>
      <w:r>
        <w:t>IT: TAF D-6697/2015 del 26 ottobre 2015</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D-6697/2015 Urteil vom 26. Oktober 2015 Besetzung Einzelrichter Fulvio Haefeli, mit Zustimmung von Richter Daniel Willisegger; Gerichtsschreiber Gert Winter. Parteien A._______, geboren am (...), Somalia, vertreten durch lic. iur. Patricia Müller, (...), Beschwerdeführer, gegen Staatssekretariat für Migration (SEM; zuvor Bundesamt für Migration, BFM), Quellenweg 6, 3003 Bern, Vorinstanz. Gegenstand Nichteintreten auf Asylgesuch und Wegweisung (Dublin-Verfahren); Verfügung des SEM vom 2. Oktober 2015 / N (...). Das Bundesverwaltungsgericht stellt fest, dass der Beschwerdeführer am 20. August 1993 ein Asylgesuch einreichte und am 29. Juni 1994 vorläufig in der Schweiz aufgenommen wurde, dass das BFM mit Verfügung vom 21. Februar 2014 feststellte, der Beschwerdeführer sei seit dem 12. Juni 2013 - und somit länger als sechs Monate - unbekannten Aufenthaltes, weshalb die vorläufige Aufnahme erloschen sei, dass er am 27. August 2015 erneut in der Schweiz um Asyl nachsuchte, dass das SEM mit Verfügung vom 2. Oktober 2015 - eröffnet am 12. Oktober 2015 - in Anwendung von Art. 31a Abs. 1 Bst. b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Oktober 2015 gegen diesen Entscheid beim Bundesverwaltungsgericht Beschwerde erheben und die nachfolgend aufgeführten Rechtsbegehren stellen liess: Es sei die Verfügung des SEM aufzuheben und das Amt anzuweisen, sein Recht zum Selbsteintritt auszuüben und sich für vorliegendes Asylgesuch für zuständig zu erachten. Es sei im Sinne einer vorsorglichen Massnahme der vorliegenden Beschwerde die aufschiebende Wirkung zu erteilen. Die Vollzugsbehörden seien anzuweisen, von einer Überstellung nach Schweden abzusehen, bis das Bundesverwaltungsgericht über den Suspensiveffekt der eingereichten Beschwerde entschieden habe. Des Weiteren sei dem Beschwerdeführer die unentgeltliche Rechtspflege zu bewilligen und auf die Erhebung eines Kostenvorschusses zu verzichten,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18. Juni 2013 in Schweden ein Asylgesuch eingereicht hatte, dass das SEM die schwedischen Behörden am 29. September 2015 um Wiederaufnahme des Beschwerdeführers gestützt auf Art. 18 Abs. 1 Bst. d Dublin-III-VO ersuchte, dass die schwedischen Behörden dem Gesuch um Übernahme am 2. Oktober 2015 zustimmten, dass der Beschwerdeführer in der Beschwerdeschrift nicht bestreitet, in Schweden ein Asylgesuch eingereicht zu haben, sich jedoch auf den Standpunkt stellt, selbst wenn er sich länger als zwei Jahre nicht mehr in der Schweiz aufgehalten habe, bleibe die Schweiz für sein Asylverfahren zuständig, dass er des Weiteren festhält, das SEM habe die zuständigen schwedischen Kollegen insoweit nicht korrekt über seinen Aufenthalt in der Schweiz informiert, als diesen mitgeteilt worden sei, er hätte nach Somalia zurückgehen sollen, dass das SEM somit den Eindruck erweckt habe, die Ausreise sei aus anderen Gründen als seiner Ausreise aus der Schweiz aufgehoben worden, während er demgegenüber zweifellos in der Schweiz hätte verbleiben können, dass nicht davon auszugehen sei, der Beschwerdeführer könne in Schweden bleiben, zumal Schweden die Zumutbarkeit des Wegweisungsvollzugs nach Somalia anders beurteile als die Schweiz, dass der Beschwerdeführer an Diabetes erkrankt sei und weder für seinen Lebensunterhalt noch für die von ihm benötigten Medikamente aufkommen könne, dass diese Vorbringen in der Beschwerdeschrift nicht zu einer veränderten Betrachtungsweise führen, dass der Beschwerdeführer am 18. Juni 2013 in Göteborg ein Asylgesuch stellte und in diesem Zusammenhang daktyloskopiert wurde (B2/1), dass es sich der Beschwerdeführer selbst zuzuschreiben hat, wenn die schwedischen Behörden aufgrund seiner gezielten Falschangaben im schwedischen Asylverfahren keinen Anlass sahen, ein Wiederaufnahmegesuch an die Schweiz zu stellen, dass nach dem Gesagten Schweden für die Behandlung seines Asylgesuchs vom 18. Juni 2013 zuständig geworden ist, dass sich der Beschwerdeführer nach eigenen Angaben bis am 20. August 2015 in Schweden aufhielt und das SEM die schwedischen Behörden bereits am 29. September 2015 um Wiederaufnahme des Beschwerdeführers ersuchte, weshalb die Pflichten Schwedens nach Art. 18 Abs. 1 Bst. d gemäss Art. 19 Abs. 2 Dublin-III-VO nicht erloschen, sondern fortbestehen, dass der Beschwerdeführer nicht die Wahl hat, sein Asylverfahren in dem Staat durchführen zu lassen, in dem jeweils gerade die grössten Vorteile zu erwarten sind, dass das SEM die schwedischen Behörden im Übrigen korrekt informierte (siehe Akte B10/5), dass der Beschwerdeführer nach der Rückkehr nach Schweden weiter medizinisch behandelt werden kann und für seinen Lebensunterhalt gesorgt ist, dass die Frage nach dem späteren Verbleib des Beschwerdeführers zuständigkeitshalber von den schwedischen Behörden zu beantworten ist, dass es keine Gründe für die Annahme gibt, das Asylverfahren und die Aufnahmebedingungen für Antragsteller in Schweden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habe sich rund 20 Jahre in der Schweiz aufgehalten, implizit die Anwendung von Art. 17 Abs. 1 Dublin-III-VO respektive Art. 29a Abs. 3 AsylV 1 fordert,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schwedischen Behörden würden sich weigern, ihn wieder aufzunehmen und seinen Antrag auf internationalen Schutz unter Einhaltung der Regeln der erwähnten Richtlinien zu prüfen, dass den Akten auch keine Gründe für die Annahme zu entnehmen sind, Schweden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die Beschwerde aus diesen Gründen abzuweisen ist, dass das Beschwerdeverfahren mit vorliegendem Urteil abgeschlossen ist, weshalb sich die Gesuche um Erteilung der aufschiebenden Wirkung, um Anordnung einer vorsorglichen Massnahme oder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der mittellosen Partei in einem nicht aussichtslosen Verfahren eine Anwältin oder ein Anwalt bestellt wird, wenn dies zur Wahrung ihrer Rechte notwendig ist (Art. 65 Abs. 2 VwVG),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