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D-6696/2010 vom 23. September 2010</w:t>
      </w:r>
    </w:p>
    <w:p>
      <w:r>
        <w:t>Bundesverwaltungsgericht, 2010-09-23, FR</w:t>
      </w:r>
    </w:p>
    <w:p>
      <w:r>
        <w:rPr>
          <w:b/>
        </w:rPr>
        <w:t xml:space="preserve">Quelle: </w:t>
      </w:r>
      <w:r>
        <w:t>https://mcp.opencaselaw.ch/entscheid/bvger_D-6696_2010</w:t>
      </w:r>
    </w:p>
    <w:p>
      <w:r>
        <w:t>FR: TAF D-6696/2010 du 23 septembre 2010</w:t>
      </w:r>
    </w:p>
    <w:p>
      <w:r>
        <w:t>IT: TAF D-6696/2010 del 23 settembre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D-6696/2010/ {T 0/2} Arrêt du 23 septembre 2010 Composition Gérard Scherrer, juge unique, avec l'approbation de Claudia Cotting-Schalch, juge; Yves Beck, greffier. Parties A._______, né le [...], B._______, née le [...], C._______, née le [...], D._______, né le [...], Macédoine, recourants, contre Office fédéral des migrations (ODM), Quellenweg 6, 3003 Berne, autorité inférieure. Objet Exécution du renvoi; décision de l'ODM du 15 septembre 2010 / [...]. Vu la demande d'asile déposée en Suisse par A._______ et son épouse B._______, le 20 août 2010, pour eux-mêmes et leurs enfants C._______ et D._______, les procès-verbaux des auditions, lors desquelles ils ont essentiellement fait valoir être venu en Suisse en raison de problèmes médicaux récurrents dont souffrait B._______, la décision du 15 septembre 2010, par laquelle l'ODM, constatant que la Macédoine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intéressés, conformément à l'art. 34 al. 1 LAsi, a prononcé leur renvoi de Suisse et a ordonné l'exécution de cette mesure, le recours du 16 septembre 2010, par lequel les intéressés ont conclu à l'annulation de la décision attaquée en matière d'exécution du renvoi et au renvoi de la cause pour complément d'instruction, subsidiairement à l'inexigibilité de leur renvoi, et ont demandé à être dispensés du paiement de l'avance de frais présumés de la procédure, la réception du dossier de première instance par le Tribunal administratif fédéral (ci-après: le Tribunal), le 22 septembre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qu'A._______ et B._______, agissants pour eux-mêmes et leurs enfants, ont qualité pour recourir (cf. art. 48 al. 1 PA), que, présenté dans la forme (cf. art. 52 PA) et le délai (cf. art. 108 al. 2 LAsi) prescrits par la loi, le recours est recevable, que les intéressés n'ont pas recouru contre la décision de l'ODM en tant que cette autorité n'entre pas en matière sur leur demande d'asile et prononce leur renvoi de Suisse; que, sur ces deux points, la décision du 15 septembre 2010 est entrée en force de chose décidée, que le litige ne porte donc que sur la question de l'exécution du renvoi, que l'exécution du renvoi est ordonnée si elle est licite, raisonnablement exigible et possible (art. 44 al. 2 LAsi et art. 83 de la loi fédérale du 16 décembre 2005 sur les étrangers [LEtr, RS 142.20]), qu'en l'espèce, les recourants n'ont pas remis en cause la décision de l'ODM de non-entrée en matière sur leur demande d'asile, de sorte que le principe de non-refoulement ancré à l'art. 5 LAsi ne trouve pas directement application, qu'ils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qu'ils ne le prétendent du reste pas, que l'exécution du renvoi s'avère donc licite (cf. art. 83 al. 3 LEtr; JICRA 1996 n° 18 consid. 14b/ee p. 186 s., et jurisp. cit.), qu'elle est également raisonnablement exigible (art. 83 al. 4 LEtr; JICRA 2003 n° 24 consid. 5 p. 157 s., et jurisp. cit.), dans la mesure où elle ne fait pas apparaître, en l'espèce, une mise en danger concrète des recourants, qu'en effet, la Macédoine ne se trouve pas en proie à une guerre, une guerre civile ou une violence généralisée, que l'ODM n'avait pas à mener d'autres mesures d'instruction, comme allégué dans le recours, pour établir l'état de santé de B._______ et statuer sur la base d'un état de fait complet (cf. ATAF 2009/50 consid. 10 p. 733 ss), qu'en effet, l'état de santé de la prénommée, tel qu'il ressort en particulier de ses auditions et des certificats médicaux établis dans son pays d'origine, n'est manifestement pas d'une gravité telle qu'il puisse entraîner chez elle, en l'absence de traitements, une dégradation très rapide de son état de santé au point de conduire à une mise en danger concrète de sa vie ou à une atteinte sérieuse, durable et notablement plus grave de son intégrité physique (cf. JICRA 2005 no 24 consid. 10.1 p. 215, JICRA 2003 no 24 consid. 5 p. 157 s.), qu'en effet, les affections dont elle souffre (un psoriasis au cerveau - ayant pour conséquences des pertes de connaissance et de mémoire - et des problèmes intestinaux), sans minimiser les conséquences qu'elles induisent dans sa vie sociale et familiale notamment, ont commencé il y a quatre ans, qu'en outre, n'est pas décisif le fait, par ailleurs non démontré, que l'infrastructure hospitalière et le savoir-faire médical en Suisse soient plus efficients et atteignent un standard plus élevé que dans le pays d'origine des recourants (cf. JICRA précitées), que n'est donc pas non plus décisif le fait, également non établi, que les praticiens suisses pourraient trouver un remède adéquat aux problèmes de santé allégués, contrairement aux thérapeutes consultés en Macédoine qui ont déclaré leur incapacité à les traiter efficacement (cf. le pv de l'audition du 6 septembre 2010 de B._______, question 6, p. 2), que, cela étant, les recourants disposent dans leur pays d'origine, qu'ils ont quitté le 18 août 2010, d'un réseau familial et social sur lequel ils pourront compter à leur retour, que l'exécution du renvoi est enfin possible au sens de l'art. 83 al. 2 LEtr (JICRA 2006 no 15 consid. 3.1 p. 163 s., JICRA 1997 no 27 consid. 4a et b p. 207 s., et jurisp. cit.), les recourants étant en possession de documents de voyage leur permettant de retourner dans leur pays d'origine, le cas échéant étant tenu de collaborer à leur obtention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de dispense du paiement de l'avance de frais est sans objet, dans la mesure où il est statué immédiatement sur le fond, que, vu l'issue de la cause, il y a lieu de mettre les frais de procédure à la charge des recourants,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La demande de dispense du paiement de l'avance des frais présumés de la procédure est sans objet. 3. Les frais de procédure, d'un montant de Fr. 600.-, sont mis à la charge des recourants. Ce montant doit être versé sur le compte du Tribunal dans les 30 jours dès l'expédition du présent arrêt. 4. Le présent arrêt est adressé: aux recourants, [...] (annexe: un bulletin de versement) à l'autorité inférieure [...]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