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D-6687/2015 vom 27. Oktober 2015</w:t>
      </w:r>
    </w:p>
    <w:p>
      <w:r>
        <w:t>Bundesverwaltungsgericht, 2015-10-27, DE</w:t>
      </w:r>
    </w:p>
    <w:p>
      <w:r>
        <w:rPr>
          <w:b/>
        </w:rPr>
        <w:t xml:space="preserve">Quelle: </w:t>
      </w:r>
      <w:r>
        <w:t>https://mcp.opencaselaw.ch/entscheid/bvger_D-6687_2015</w:t>
      </w:r>
    </w:p>
    <w:p>
      <w:r>
        <w:t>FR: TAF D-6687/2015 du 27 octobre 2015</w:t>
      </w:r>
    </w:p>
    <w:p>
      <w:r>
        <w:t>IT: TAF D-6687/2015 del 27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D-6687/2015 Urteil vom 27. Oktober 2015 Besetzung Einzelrichter Martin Zoller, mit Zustimmung von Richterin Contessina Theis; Gerichtsschreiberin Susanne Burgherr. Parteien A._______, geboren am (...), und dessen Ehefrau B._______, geboren am (...), Eritrea, Beschwerdeführende, gegen Staatssekretariat für Migration (SEM), Quellenweg 6, 3003 Bern, Vorinstanz. Gegenstand Nichteintreten auf Asylgesuche und Wegweisung (Dublin-Verfahren); Verfügung des SEM vom 2. Oktober 2015 / N (...). Das Bundesverwaltungsgericht stellt fest, dass die Beschwerdeführenden am 6. Juli 2015 in der Schweiz um Asyl nachsuchten, dass der Beschwerdeführer anlässlich seiner Befragung im Empfangs- und Verfahrenszentrum (EVZ) C._______ vom 14. Juli 2015 im Wesentlichen geltend machte, er sei im Jahr 2009 aus dem eritreischen Militärdienst geflohen, nachdem sein Entlassungsantrag abgelehnt worden sei, dass er seither immer wieder gesucht, aber nie erwischt worden sei, dass er Eritrea im Februar 2014 in Richtung Äthiopien verlassen habe, da er keinen weiteren Militärdienst habe leisten wollen, dass er im Mai 2014 nach Sudan weitergereist sei, wohin ihm seine Ehefrau im August 2014 gefolgt sei, dass sie im Mai 2015 gemeinsam nach Libyen weitergereist seien, wo sie nach einem zweimonatigen Aufenthalt ein Boot in Richtung Italien bestiegen hätten, das auf dem Meer aufgegriffen worden sei, dass sie am 1. Juli 2015 nach Italien gelangt und dort mit Bussen direkt nach D._______ gebracht worden seien, von wo aus sie am 4. Juli 2015 mit dem Zug in die Schweiz weitergereist seien, dass er von den italienischen Behörden nicht registriert worden und es auch nicht seine Absicht gewesen sei, in Italien zu verweilen, sondern vielmehr die Schweiz sein Ziel gewesen sei, dass er gesund sei, dass die Beschwerdeführerin anlässlich ihrer Befragung im EVZ C._______ vom 14. Juli 2015 im Wesentlichen vorbrachte, sie sei im Jahr 1993 offiziell aus dem Militärdienst entlassen worden und habe einen eigenen (...) gegründet, den sie jedoch im Januar 2014 habe aufgeben müssen, da ihr die Lizenzverlängerung aufgrund der Flucht ihres Ehemannes aus dem Militärdienst verweigert worden sei, dass sie nach der im Februar 2014 erfolgten Ausreise ihres Ehemannes mehrmals von den Behörden nach dessen Aufenthaltsort befragt worden sei, und sich deshalb ebenfalls zur Flucht genötigt gesehen habe, zumal sie ihrer Arbeit nicht mehr habe nachgehen können, dass sie im August 2014 zu ihrem Ehemann nach Sudan gereist sei, von wo aus sie im Mai 2015 nach Libyen gelangt seien, wo sie ein Boot in Richtung Italien bestiegen hätten, das von einem grösseren Schiff aufgegriffen worden sei, dass sie am 1. Juli 2015 in Italien angelangt seien, wo sie vom Roten Kreuz in Empfang genommen und mit Bussen nach D._______ gebracht worden seien, von wo aus sie am 5. Juli 2015 in die Schweiz weitergereist seien, dass sie in Italien nicht registriert worden sei und dort auch nicht habe bleiben wollen, sondern vielmehr die Schweiz ihr Ziel gewesen sei, wo sich ihr Bruder E._______ seit dem Jahr 2008 aufhalte, dass sie gesund sei, dass bezüglich der weiteren Aussagen beziehungsweise Einzelheiten des rechtserheblichen Sachverhalts auf die Protokolle bei den Akten verwiesen wird (vgl. vorinstanzliche Akten A5 und A6), dass das SEM mit Verfügung vom 2. Oktober 2015 - eröffnet am 13. Oktober 2015 -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19. Oktober 2015 gegen diesen Entscheid beim Bundesverwaltungsgericht Beschwerde erhoben, worin um Aufhebung der vorinstanzlichen Verfügung und um Anweisung an das SEM, sein Recht zum Selbsteintritt auszuüben und sich für die Asylgesuche zuständig zu erachten, ersucht wurde, dass in verfahrensrechtlicher Hinsicht um Gewährung der aufschiebenden Wirkung der Beschwerde und um vorsorgliche Anweisung der zuständigen Behörden, von einer Überstellung abzusehen, bis über den Suspensiveffekt der Beschwerde entschieden sei, sowie um Gewährung der unentgeltlichen Prozessführung und um Verzicht auf die Erhebung eines Kostenvorschusses ersucht wurde, dass die Beschwerdeführenden zur Beschwerdebegründung im Wesentlichen geltend machten, sie seien in Italien weggeschickt worden, als sie ein Asylgesuch hätten stellen wollen, und hätten dort im Wald übernachten müssen, dass die Beschwerdeführerin entgegen der bei der Befragung vom 14. Juli 2015 protokollierten Aussage, gesund zu sein, krank sei, dass die Beschwerdeführerin seit zehn Jahren wegen eines Problems mit (...) erfolglos versuche, (...), in Sudan deswegen operiert worden sei, und am (...) November 2015 ein diesbezüglicher Konsultationstermin im Kantonsspital F._______ bevorstehe, dass die Beschwerdeführerin voraussichtlich eine weitere Operation benötige und die Hoffnung habe, dass sich danach (...), dass sie nicht bereit seien, nach Italien zurückzukehren, da das Risiko bestehe, dass die Beschwerdeführerin dort keinen Zugang zu medizinischer Versorgung respektive keine Operation erhalten werde, dass das SEM es unterlassen habe, abzuklären, ob der Beschwerdeführerin in Italien Obdach, Essen und Medikamente tatsächlich zur Verfügung gestellt würden, dass bekannt sei, dass Flüchtlinge in Italien in Abbruchhäusern oder auf der Strasse leben müssten und keinerlei materielle Unterstützung vom italienischen Staat erhalten würden, sondern auf Essensausgaben durch die Caritas angewiesen seien, dass die Schweizerische Flüchtlingshilfe wiederholt auf die prekären Bedingungen hingewiesen habe und mehrere deutsche Verwaltungsgerichte Abschiebungen nach Italien gestoppt hätten, dass auf die weitere Beschwerdebegründung, soweit entscheidwesentlich, in den nachfolgenden Erwägungen einzugehen ist, dass mit Eingabe vom 21. Oktober 2015 eine Fürsorgeabhängigkeitsbestätigung vom 20. Oktober 2015 nachgereicht wurde, dass die vorinstanzlichen Akten am 21.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das SEM angesichts der übereinstimmenden Aussagen der Beschwerdeführenden, anfangs Juli 2015 von Libyen per Boot nach Italien gelangt und dort illegal in das Hoheitsgebiet der Dublin-Staaten eingereist zu sein, die italienischen Behörden am 27. Juli 2015 um Aufnahme der Beschwerdeführenden im Sinne von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für die Durchführung der Asyl- und Wegweisungsverfahren der Beschwerdeführenden somit gegeben ist, und der Wunsch der Beschwerdeführenden um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Italiens auch mit den Ausführungen in der Rechtsmitteleingabe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der kinderlosen Beschwerdeführenden, die sich bei den Befragungen am 14. Juli 2015 beide ausdrücklich als gesund bezeichneten (vgl. A5 S. 9 und A6 S. 10) und diese Aussagen nach erfolgter Rückübersetzung durch Dolmetscher, die sie gut verstanden hätten (vgl. A5 S. 9 und A6 S. 10), unterschriftlich bestätigten (vgl. A5 S. 10 und A6 S. 10), aufgrund der Aktenlage nicht gehalten waren, vorgängig besondere Garantien von den italienischen Behörden bezüglich der Unterbringung, Betreuung und medizinischen Versorgung einzuholen, dass unter diesen Umständen die Anwendung von Art. 3 Abs. 2 Satz 2 Dublin-III-VO nicht gerechtfertigt ist, dass die Beschwerdeführenden mit ihren Vorbringen in der Rechtsmitteleingabe vom 19. Oktober 2015, wonach sie in Italien weggeschickt worden seien, als sie Asylgesuche hätten stellen wollen, im Wald hätten schlafen müssen und sich bei einer Überstellung davor fürchten würden, auf der Strasse zu enden und keine medizinische Unterstützung für die Beschwerdeführerin, die krank sei, zu erhalten, implizit die Anwendung der Ermessensklausel von Art. 17 Abs. 1 Dublin-III-VO respektive der - das Selbsteintrittsrecht im Landesrecht konkretisierenden - Bestimmung von Art. 29a Abs. 3 der Asylverordnung 1 vom 11. August 1999 (AsylV 1, SR 142.311) fordern, gemäss welcher das SEM die Asylgesuche "aus humanitären Gründen" auch dann behandeln kann, wenn dafür gemäss Dublin-III-VO ein anderer Staat zuständig wäre, dass die schweizerischen Behörden zwar prüfen müssen, ob die Beschwerdeführenden im Falle ihrer Überstellung nach Italien Gefahr laufen würden, eine Verletzung ihrer Grundrechte zu erleiden, dass es diesbezüglich aber den Beschwerdeführenden obliegt, darzulegen, gestützt auf welche ernsthaften und konkreten Hinweise anzunehmen sei, Italien würde in ihren konkreten Fällen die staatsvertraglichen Verpflichtungen nicht respektieren, das Völkerrecht verletzen und ihnen den notwendigen Schutz verweigern oder sie menschenunwürdigen Lebensumstände aussetzen (vgl. EGMR: Entscheidung M.S.S. gegen Belgien und Griechenland [Beschwerde Nr. 30696/09] vom 21. Januar 2011), dass die Beschwerdeführenden, deren Beschwerdevorbringen, wonach sie in Italien weggeschickt worden seien, als sie Asylgesuche hätten stellen wollen, und im Wald hätten schlafen müssen, im Widerspruch zu den Aussagen bei den Befragungen vom 14. Juli 2015, nicht die Absicht gehabt zu haben, in Italien zu verweilen und Asylgesuche zu stellen, und mit Bussen direkt nach D._______ gebracht und das Land nach wenigen Tagen wieder verlassen zu haben, keine solchen Anhaltspunkte darzulegen vermögen, dass kein Grund zur Annahme besteht, dass die italienischen Behörden den Beschwerdeführenden die Aufnahme und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dass die Beschwerdeführenden mit den allgemeinen Ausführungen zur Situation von Flüchtlingen in Italien, die von verschiedenster Seite her kritisiert werde, keine konkreten Anhaltspunkte darzulegen vermögen, die darauf hindeuten würden, Italien würde ihnen dauerhaft die Rechte, die ihnen aus den Verfahrens- und Aufnahmerichtlinien zustehen, vorenthalten, dass sich die Beschwerdeführenden im Übrigen bei einer allfälligen vor­übergehenden Einschränkung nötigenfalls an die italienischen Behörden wenden und die ihnen zustehenden Aufnahmebedingungen auf dem Rechtsweg einfordern können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die Beschwerdeführenden würden in Italien wegen fehlenden Zugangs zum Asylverfahren oder ungenügender Aufenthaltsbedingungen in eine existenzielle Not geraten, dass auch die erst auf Beschwerdeebene vorgebrachten gesundheitlichen Probleme der Beschwerdeführerin (Probleme mit [...] [Operation erfolgt in Sudan; ärztlicher Konsultationstermin in der Schweiz vorgesehen für den (...) November 2015]),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eine neuerliche Befragung der Beschwerdeführerin zu den gesundheitlichen Problemen respektive die Ansetzung einer Frist zur Nachreichung von Arztberichten nicht angezeigt ist, zumal Italien über eine ausreichende medizinische Infrastruktur verfügt und davon ausgegangen werden darf, dass die Beschwerdeführerin dort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der Beschwerdeführerin eine adäquate medizinische Behandlung verweigern würde, und es ihr obliegt, sich diesbezüglich an die zuständigen Behörden vor Ort zu wenden, dass die schweizerischen Behörden, die mit dem Vollzug der angefochtenen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die Beschwerdeführerin zudem mit dem Hinweis auf einen in der Schweiz lebenden Bruder keine Rechtsansprüche abzuleiten vermag, zumal Geschwister nicht zur Kernfamilie gemäss Art. 2 Bst. g Dublin-III-VO zu zählen sind,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Erlass vorsorglicher Massnahmen, Gewährung der aufschiebenden Wirkung der Beschwerde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