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D-6680/2012 vom 11. Januar 2013</w:t>
      </w:r>
    </w:p>
    <w:p>
      <w:r>
        <w:t>Bundesverwaltungsgericht, 2013-01-11, DE</w:t>
      </w:r>
    </w:p>
    <w:p>
      <w:r>
        <w:rPr>
          <w:b/>
        </w:rPr>
        <w:t xml:space="preserve">Quelle: </w:t>
      </w:r>
      <w:r>
        <w:t>https://mcp.opencaselaw.ch/entscheid/bvger_D-6680_2012</w:t>
      </w:r>
    </w:p>
    <w:p>
      <w:r>
        <w:t>FR: TAF D-6680/2012 du 11 janvier 2013</w:t>
      </w:r>
    </w:p>
    <w:p>
      <w:r>
        <w:t>IT: TAF D-6680/2012 del 11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D-6680/2012 Urteil vom 11. Januar 2013 Besetzung Einzelrichterin Contessina Theis, mit Zustimmung von Richterin Nina Spälti Giannakitsas; Gerichtsschreiberin Eva Hostettler. Parteien A._______, geboren am (...), B._______, geboren am (...), und deren Kinder, C._______, geboren am (...), D._______, geboren am (...), Nigeria, alle vertreten durch Bureau de Conseil pour les Africains Francophones de la Suisse (BUCOFRAS), (...) Beschwerdeführende, gegen Bundesamt für Migration (BFM), Quellenweg 6, 3003 Bern, Vorinstanz . Gegenstand Nichteintreten auf Asylgesuch und Wegweisung; Verfügung des BFM vom 20. Dezember 2012 / N (...). Das Bundesverwaltungsgericht stellt fest, dass die Beschwerdeführenden am 6. Februar 2011 ohne Einreichung von Reise- beziehungsweise Identitätsdokumenten in der Schweiz um Asyl nachsuchten, dass sie noch gleichentags unter Hinweis auf die Möglichkeit eines Nichteintretensentscheides aufgefordert wurden, innert 48 Stunden Reise- oder Identitätsdokumente zu den Akten zu reichen, dass sie am 18. Februar 2011 im Empfangs- und Verfahrenszentrum E._______ (EVZ) zu ihren Ausreise- und Asylgründen befragt wurden und am 29. September 2011 eine direkte Anhörung durch das BFM erfolg­te, wo sie unter anderem angaben, sie seien nigerianische Staatsangehörige, dass der Beschwerdeführer (Vater) zur Begründung seines Asylgesuchs im Wesentlichen ausführte, ein betrunkener Freund habe die Nacht vom 5. Oktober 2007 spontan bei ihm verbracht, sei in ebendieser Nacht unverhofft gestorben, was er auch sofort nach Entdeckung auf dem Polizeiposten gemeldet habe, dass er bei seiner Rückkehr nach Hause jedoch habe entdecken müssen, dass die Familie des Verstorbenen sein Haus demoliert habe, weshalb ihm die anwesenden Polizisten dazu geraten hätten, das Land zu verlassen, dass er deshalb am 10. Oktober 2007 aus Nigeria ausgereist sei, sich in Niger, Libyen und sodann Italien aufgehalten habe, wo er auch seine Lebenspartnerin wieder getroffen habe und sie sich in der Folge am (...) nach Brauch verheiratet hätten, dass er im Heimatland weder einen Pass noch eine Identitätskarte oder sonst ein Ausweisdokument wie einen Schülerausweis oder eine Geburtsurkunde besessen habe, weshalb er seiner Pflicht, ein Identi­tätsdokument einzureichen, nicht nachkommen könne, dass die Beschwerdeführerin (Mutter) zu Protokoll gab, sie hätte im Jahr 2000 den Dorfvorsteher heiraten sollen, was sie abgelehnt habe, woraufhin ihre Familie zusammengeschlagen worden sei, sie jedoch habe fliehen können, dass sie später durch ihre Nachbarn erfahren habe, dass der Dorfvorsteher sie nun töten wolle, dass sie daraufhin im Jahr 2000 über Niger und Marokko nach Spanien gereist und im Juni 2010 nach Italien zu ihrem sodann nach Brauch angetrauten Ehemann und schliesslich in die Schweiz gelangt sei, dass auch sie im Heimatland weder einen Pass noch eine Identitäts­karte oder sonst ein Ausweisdokument besessen habe, dass die Beschwerdeführerin am (...) das Kind C._______ und am (...) das Kind D._______ zur Welt brachte, dass das BFM mit Verfügungen vom 27. September 2012 in Anwendung von Art. 32 Abs. 2 Bst. a des Asylgesetzes vom 26. Juni 1998 (AsylG, SR 142.31) auf die Asylgesuche nicht eintrat und die Wegweisung aus der Schweiz sowie den Vollzug anordnete, dass die Beschwerdeführenden mit Eingabe vom 4. Oktober 2012 gegen diesen Entscheid beim Bundesverwaltungsgericht Beschwerde erhoben, dass das Bundesverwaltungsgericht mit Urteil vom 7. November 2012 die Beschwerde guthiess, die Verfügungen der Vorinstanz vom 27. September 2012 aufhob und die Sache zur Neubeurteilung an das BFM zurückwies, wobei zur Begründung im Wesentlichen angeführt wurde, die beiden minderjährigen Kinder der Beschwerdeführenden hätten keinen Eingang in die Akten und die angefochtenen Verfügungen gefunden, weshalb der rechtserhebliche Sachverhalt nicht erstellt sei, dass das BFM mit Verfügung vom 20. Dezember 2012 in Anwendung von Art. 32 Abs. 2 Bst. a AsylG auf die Asylgesuche der Beschwerdeführenden nicht eintrat und die Wegweisung aus der Schweiz sowie den Vollzug anordnete, dass zur Begründung im Wesentlichen angeführt wurde, es würden keine entschuldbaren Gründe vorliegen, die es den Beschwerdeführenden verunmöglicht hätten, Reise- oder Identitätspapiere einzureichen, da es insbesondere erfahrungswidrig sei, dass sich die Beschwerdeführenden ohne jegliche Papiere jahrelang im Ausland aufgehalten und sogar gearbeitet haben wollen, dass sich die Beschwerdeführerin (Mutter) zu den Aufenthaltsorten und der Aufenthaltsdauer seit ihrer im Jahr 2000 erfolgten Ausreise mehrmals widersprochen und diesbezüglich in unsubstantiierten Aussagen verloren habe, dass deshalb davon auszugehen sei, dass die Beschwerdeführenden die Schweizer Asylbehörden über die Umstände ihrer Ausreise und über ihre Identitätsausweise zu täuschen versuchten, dass die Vorbringen des Beschwerdeführers (Vater) sodann auch offensichtlich unglaubhaft seien, da er - in völlig realitätsfremder und erfahrungswidriger Weise - angegeben habe, die Polizisten hätten ihm angesichts der Zerstörungswut der Familie des Verstorbenen zur Flucht aus dem Heimatstaat geraten, dass es auch realitätsfremd erscheine, dass er im gesamten Heimatstaat keinen Schutz vor den angeblichen Verfolgungshandlungen der Familie des Verstorbenen habe finden können, und aufgrund des Versterbens eines betrunkenen Freundes in seinem Haus eine landesweite Suche nach ihm als Mörder ausgelöst worden sei, dass die Vorbringen der Beschwerdeführerin (Mutter) nicht asylrelevant seien, da sie sich erst bei den nigerianischen Behörden um Schutz hätte bemühen und die Bedrohung durch den Dorfältesten zur Anzeige hätte bringen müssen, ihr sodann auch eine innerstaatliche Schutzalternative offen stehe, weshalb nicht weiter auf Unglaubhaftigkeitselemente in ihren Aussagen einzugehen sei, dass die Beschwerdeführenden demnach die Flüchtlingseigenschaft nach Art. 3 und 7 AsylG nicht erfüllten und sich zusätzliche Abklärungen aufgrund der Aktenlage erübrigten, wobei auch der Vollzug der Wegweisung als zulässig, zumutbar und möglich zu bezeichnen sei, dass die Beschwerdeführenden mit Eingabe vom 24. Dezember 2012 (Poststempel) durch ihren Rechtsvertreter gegen diesen Entscheid beim Bundesverwaltungsgericht Beschwerde erheben und unter anderem beantragen liessen, die angefochtene Verfügung der Vorinstanz vom 20. Dezember 2012 sei aufzuheben und das BFM anzuweisen auf die Asylgesuche einzutreten, eventualiter sei eine vorläufige Aufnahme anzuordnen, dass in verfahrensrechtlicher Hinsicht um Gewährung der aufschie­benden Wirkung der Beschwerde und um unentgeltliche Rechtspflege im Sinne von Art. 65 Abs. 1 des Verwaltungsverfahrensgesetzes vom 20. Dezember 1968 (VwVG, SR 172.021) ersucht wurde, und auf die Erhebung eines Kostenvorschusses sei zu verzichten, dass zur Begründung im Wesentlichen geltend gemacht wurde, dass es in Nigeria üblich sei, keine Identitäts- oder Ausweispapiere zu besitzen, die Beschwerdeführenden zudem auch aus ihrem Heimatstaat geflohen seien und sie demnach sehr wohl entschuldbare Gründe vorgebracht hätten, weshalb sie nicht in der Lage gewesen seien, Reise- oder Identitätspapiere abzugeben, dass sodann gestützt auf Art. 32 Abs. 3 Bst. c AsylG aufgrund der Vorbringen ohnehin die Flüchtlingseigenschaft der Beschwerdeführenden im Sinne von Art. 3 und 7 festzustellen sei, dass sich darüber hinausgehend auch der Vollzug der Wegweisung als unzumutbar erweise, da die Kinder bei einer Rückkehr in ihren Heimatstaat nicht mehr die gleich günstigen sozialen Rahmenbedingungen vorfänden wie in der Schweiz, und die Eltern bei ihrer Reintegration in Nigeria mit erheblichen Schwierigkeiten konfrontiert wären, dass das BFM demnach aufgrund von Art. 32 Abs. 3 Bst. a, b und c auf das Asylgesuch der Beschwerdeführenden hätte eintreten müssen, dass die vorinstanzlichen Akten am 4. Januar 2013 beim Bundesverwaltungsgericht eintrafen (Art. 109 Abs. 2 AsylG), dass mit Verfügung vom 7. Januar 2013 der Eingang der Beschwerde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gestützt auf Art. 33a Abs. 2 VwVG i.V.m. Art. 6 AsylG der vorliegende Entscheid in deutscher Sprache ergeht,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die Beschwerdeführenden es unterliessen, im Moment der Einreichung ihres Asylgesuches beziehungsweise in den 48 Stunden nach der diesbezüglichen Aufklärung durch Vorhalt eines In­formationsblattes ein Doku­ment zu ihrer zweifelsfreien Identifizierung (vgl. BVGE 2007/7 E. 5.1-5.2 S. 65 ff.) abzugeben, dass demnach vorliegend die Nichtabgabe von Reise- oder Identitäts­papieren im Sinne von Art. 32 Abs. 2 Bst. a und Abs. 3 Bst. a AsylG in­nerhalb von 48 Stunden nach Einreichung des Asylgesuches sach­ver­haltsmässig erstellt ist, dass damit die in Art. 32 Abs. 2 Bst. a AsylG statuierte Grundvoraus­setzung für ein Nichteintreten wegen fehlender Papiere er­füllt ist, dass die Beschwerdeführenden vorliegend keine entschuldbaren Gründe für die Nichtabgabe eines beweistauglichen Identitäts-dokuments (Art. 32 Abs. 3 Bst. a AsylG; vgl. BVGE 2007/8 E. 3.2) inner­halb der Frist von 48 Stunden nach Einreichen des Asylgesuchs glaubhaft zu machen vermögen, dass hierzu weitgehend auf die zutreffenden Erwägungen in der ange-fochtenen Verfügung (vgl. daselbst, Ziff. I/1 S. 3) verwiesen werden kann, dass in der Beschwerde den diesbezüglichen Erwägungen nichts Substanzielles entgegengesetzt wird, dass sich die Beschwerdeführenden damit begnügen in nicht überzeugender Weise geltend zu machen, es sei in Nigeria - im Gegensatz zur Schweiz - üblich keine Identitätsdokumente zu besitzen und sie ihren Heimatstaat auch auf der Flucht hätten verlassen müssen, weshalb es ihnen nicht möglich gewesen sei, sich um die Beschaffung von Papieren zu kümmern, dass sie sich auch in keiner Weise dazu äussern, wie es ihnen gelungen sein soll, ohne irgendein Reise- oder Identitätspapier aus Nigeria aus-, sodann in Niger ein- und via Marokko nach Spanien (Beschwerdeführerin) und sodann Italien respektive direkt nach Italien (Beschwerdeführer) und später in die Schweiz zu reisen, dass es den Beschwerdeführenden vorliegend nicht gelingt, glaubhaft darzulegen, dass entschuldbare Gründe für das Nichteinreichen gültiger Reise- oder Identitätspapiere vorliegen, dass die Vorinstanz sodann im vorliegenden Fall aufgrund der Aktenlage unter Verzicht auf zusätzliche tatbestandliche oder rechtliche Abklärungen im Rah­men einer bloss summarischen Prüfung den Schluss ziehen konnte, die Beschwerdeführenden erfüllten die Flüchtlingseigenschaft offenkundig nicht, und ebenso offenkundig stünden einem Vollzug der Wegweisung keine Hindernisse entgegen (Art. 32 Abs. 3 Bst. b und c AsylG; vgl. BVGE 2007/8 E. 5.5 und 5.6), dass diesbezüglich zur Vermeidung von Wiederholungen wiederum auf die zutreffenden Erwägungen in der angefochtenen Ver­fügung (vgl. da­selbst, Ziff. I/2 S. 3 ff.; Ziff. II S. 4) zu verweisen ist, dass die Ausführungen in der Beschwerde - die Beschwerdeführenden hätten sehr wohl asylrelevante Vorbringen vorgebracht, wobei sich auch der Wegweisungsvollzug aufgrund der dort vorherrschenden schwierigeren Lebensbedingungen für die Kleinkinder und der langen Abwesenheit der Eltern als unzumutbar erweise - die Gesuchsbe­gründung der Beschwerdeführenden nicht in einem anderen Licht er­scheinen las­sen, dass die Vorhalte des BFM zur Glaubhaftigkeit der Asylvorbringen des Beschwerdeführers (Vaters) einer Überprüfung durch das Bundes-verwaltungsgericht standhalten, dass die Vorbringen des Beschwerdeführers (Vaters) auch vom Gericht als realitätsfremd und konstruiert erachtet werden und mithin als offensichtlich un­glaub­haft zu qualifizieren sind, da es nicht nachvollziehbar ist, warum ihm die Polizisten - angesichts der angeblichen Zerstörung seines Hauses durch die Familie des Verstorbenen - zur Flucht geraten haben sollen und er tags darauf durch einen Aufruf im Fernsehen als Mörder landesweit gesucht worden sein soll, obwohl dies - gemäss seinen eigenen Aussagen - nicht sehr üblich sei und er sich auch nicht erklären könne, warum gerade sein Fall ein solches Interesse geweckt habe (vgl. act. A 27/10 S. 6), dass die Aussagen der Beschwerdeführerin (Mutter) - wie von der Vorinstanz richtig festgestellt - nicht asylrelevant sind, da den Akten keinerlei Hinweise zu entnehmen sind, dass sie sich, bevor sie um subsidiären internationalen Schutz ersuchte, vergeblich um den Schutz ihres Heimatstaates bemüht hätte oder ihr die Inanspruchnahme dieses Schutzes nicht zuzumuten gewesen wäre, dass die Vorbringen der Beschwerdeführenden insgesamt als offensichtlich un­glaub­haft respektive nicht asyl­relevant im Sinne von Art. 3 AsylG zu bewerten sind, dass sich angesichts dieser klaren Sachlage weitere Erörterungen er­übrigen, dass das BFM demnach in Anwendung von Art. Art. 32 Abs. 2 Bst. a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der Umstand, dass die Kinder in der Schweiz die besseren Lebensbedingungen als in Nigeria vorfinden, daran nichts zu ändern vermag, dass hinsichtlich der Vorbringen in der Beschwerde - die Reintegration der Eltern in Nigeria werde sich aufgrund der langjährigen Abwesenheit, des nur geringen Ausbildungsgrades und der allgemein schwierigen sozialen und wirtschaftlichen Lage schwierig gestalten, festzustellen ist, dass die Beschwerdeführerin die Primarschule besucht hat und in ihrem Heimatstaat - wenigstens unregelmässig - als Coiffeuse tätig war (vgl. act. A 9/10 S. 2; act. A 26/10 S. 6, wobei sie auf die Frage, ob sie in Nigeria gearbeitet habe, zu Protokoll gab, sie habe nicht gearbeitet, aber manchmal den Leuten die Haare geflochten), dass zudem ihre Eltern und ihr Bruder im Heimatstaat wohnhaft sind, mit denen sie auch nach wie vor in Kontakt steht (vgl. act. A 26/10 S. 2), dass der Beschwerdeführer die Sekundarschule besucht, im Ausland im Jahr 2008 als Schweisser gearbeitet hat, und seine Mutter sowie zwei Onkel im Heimatstaat leben, dass die Beschwerdeführenden demnach über eine Grundbildung, über berufliche Erfahrungen und über ein tragfähiges soziales Beziehungsnetz verfügen, welches ihnen, trotz der angeblichen mehrjährigen Abwesenheit bei der Reintegration behilflich sein kann, dass es ihnen zudem freisteht, bei den Schweizerischen Asylbehörden Rückkehrhilfe zu beantragen,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das Gesuch um Gewährung der unentgeltlichen Rechtspflege unabhängig von der Frage der prozessualen Bedürftig­keit der Beschwerdeführenden abzuweisen ist, dass mit dem Entscheid in der Sache selbst der Antrag um Verzicht auf die Erhebung eines Kostenvorschusses und um Gewährung der aufschiebenden Wirkung der Beschwerde gegenstandslos geworden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