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D-6680/2009 vom 7. Februar 2012</w:t>
      </w:r>
    </w:p>
    <w:p>
      <w:r>
        <w:t>Bundesverwaltungsgericht, 2012-02-07, DE</w:t>
      </w:r>
    </w:p>
    <w:p>
      <w:r>
        <w:rPr>
          <w:b/>
        </w:rPr>
        <w:t xml:space="preserve">Quelle: </w:t>
      </w:r>
      <w:r>
        <w:t>https://mcp.opencaselaw.ch/entscheid/bvger_D-6680_2009</w:t>
      </w:r>
    </w:p>
    <w:p>
      <w:r>
        <w:t>FR: TAF D-6680/2009 du 7 février 2012</w:t>
      </w:r>
    </w:p>
    <w:p>
      <w:r>
        <w:t>IT: TAF D-6680/2009 del 7 febbraio 2012</w:t>
      </w:r>
    </w:p>
    <w:p>
      <w:pPr>
        <w:pStyle w:val="Heading2"/>
      </w:pPr>
      <w:r>
        <w:t>Regeste</w:t>
      </w:r>
    </w:p>
    <w:p>
      <w:r>
        <w:t>Asylverfahren (Übriges)</w:t>
      </w:r>
    </w:p>
    <w:p>
      <w:pPr>
        <w:pStyle w:val="Heading2"/>
      </w:pPr>
      <w:r>
        <w:t>Erwägungen</w:t>
      </w:r>
    </w:p>
    <w:p>
      <w:r>
        <w:rPr>
          <w:b/>
        </w:rPr>
        <w:t>E. 4</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5</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125 II 265 E. 4b S. 275). Es ist von der Bedürftigkeit der Beschwerdeführer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