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D-6673/2017 vom 11. Dezember 2017</w:t>
      </w:r>
    </w:p>
    <w:p>
      <w:r>
        <w:t>Bundesverwaltungsgericht, 2017-12-11, FR</w:t>
      </w:r>
    </w:p>
    <w:p>
      <w:r>
        <w:rPr>
          <w:b/>
        </w:rPr>
        <w:t xml:space="preserve">Quelle: </w:t>
      </w:r>
      <w:r>
        <w:t>https://mcp.opencaselaw.ch/entscheid/bvger_D-6673_2017</w:t>
      </w:r>
    </w:p>
    <w:p>
      <w:r>
        <w:t>FR: TAF D-6673/2017 du 11 décembre 2017</w:t>
      </w:r>
    </w:p>
    <w:p>
      <w:r>
        <w:t>IT: TAF D-6673/2017 del 11 dicembre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du 25 octobre 2017 est annulée.</w:t>
      </w:r>
    </w:p>
    <w:p>
      <w:r>
        <w:rPr>
          <w:b/>
        </w:rPr>
        <w:t>E. 2</w:t>
      </w:r>
    </w:p>
    <w:p>
      <w:r>
        <w:t>Le SEM est invité à compléter l'instruction dans le sens des considérants et à rendre une nouvelle décision.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aux recourants la somme totale de 700 francs à titre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Le juge unique : Le greffier : Yanick Felley Timothy Aubry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