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D-6672/2015 vom 21. Oktober 2015</w:t>
      </w:r>
    </w:p>
    <w:p>
      <w:r>
        <w:t>Bundesverwaltungsgericht, 2015-10-21, DE</w:t>
      </w:r>
    </w:p>
    <w:p>
      <w:r>
        <w:rPr>
          <w:b/>
        </w:rPr>
        <w:t xml:space="preserve">Quelle: </w:t>
      </w:r>
      <w:r>
        <w:t>https://mcp.opencaselaw.ch/entscheid/bvger_D-6672_2015</w:t>
      </w:r>
    </w:p>
    <w:p>
      <w:r>
        <w:t>FR: TAF D-6672/2015 du 21 octobre 2015</w:t>
      </w:r>
    </w:p>
    <w:p>
      <w:r>
        <w:t>IT: TAF D-6672/2015 del 21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D-6672/2015/pjn Urteil vom 21. Oktober 2015 Besetzung Einzelrichter Hans Schürch, mit Zustimmung von Richterin Sylvie Cossy; Gerichtsschreiberin Martina Kunert. Parteien A._______, geboren am (...), Guinea, Beschwerdeführer, gegen Staatssekretariat für Migration Quellenweg 6, 3003 Bern, Vorinstanz. Gegenstand Nichteintreten auf Asylgesuch und Wegweisung (Dublin-Verfahren); Verfügung des SEM vom 8. Oktober 2015 / N (...). Das Bundesverwaltungsgericht stellt fest, dass der Beschwerdeführer am 3. September 2015 in der Schweiz um Asyl nachsuchte, dass das SEM dem Beschwerdeführer anlässlich der Befragung zur Per-son (BzP) im Empfangs- und Verfahrenszentrum (EVZ) Chiasso vom 16. September 2015 das rechtliche Gehör zum möglichen Nichteintretensentscheid gemäss Art. 31a Abs. 1 Bst. b AsylG (SR 142.31) und zur Zustän-digkeit Spaniens für die Durchführung des Asyl- und Wegweisungsverfah-rens beziehungsweise zu einer allfälligen Überstellung dorthin gewährte, dass er diesbezüglich ausführte, er wolle nicht nach Spanien zurück, weil er dort nicht zur Schule gehen könne und das Essen nicht gut sei, dass er bezüglich seiner gesundheitlichen Situation ausführte, gesund zu sein, jedoch ab und an unter Kopfschmerzen zu leiden, dass er mit Zuweisungsentscheid des SEM vom 16. September 2015 für die Dauer des Verfahrens dem Kanton Zürich zugeordnet wurde, dass das SEM die spanischen Behörden am 2. Oktober 2015 um Aufnahme des Beschwerdeführers gemäss Art. 18 Abs. 1b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spanischen Behörden dem Übernahmeersuchen mit Schreiben vom 7. Oktober 2015 zustimmten, dass das SEM mit Verfügung vom 8. Oktober 2015 - eröffnet am 14. Oktober 2015 -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Oktober 2015 (Poststempel) gegen diesen Entscheid beim Bundesverwaltungsgericht Beschwerde erhob und dabei sinngemäss beantragte, es sei der angefochtene Entscheid aufzuheben und die Vorinstanz anzuweisen, auf das Asylgesuch einzutreten, dass er zur Begründung ausführte, an den Folgen einer Hirnblutung und damit zusammenhängenden Zukunftsängsten einschliesslich einer beginnenden Depression zu leiden, dass er deswegen einen Arzt aufgesucht habe, dass die vorinstanzlichen Akten am 20. Oktober 2015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13. Juli 2014 in Spanien und am 3. März 2015 in Deutschland um Asyl ersucht hatte, dass das SEM die spanischen Behörden am 2. Oktober 2015 um Wiederaufnahme des Beschwerdeführers gestützt auf Art. 18 Abs. 1b Dublin-III-VO ersuchte, dass die spanischen Behörden dem Gesuch um Übernahme am 7. Oktober 2015 zustimmten, dass die Zuständigkeit Spaniens somit gegeben ist, dass es keine wesentlichen Gründe für die Annahme gibt, das Asylverfahren und die Aufnahmebedingungen für Antragsteller in Spanien würden systemische Schwachstellen aufweisen, die eine Gefahr einer unmenschlichen oder entwürdigenden Behandlung im Sinne des Artikels 4 der EU-Grundrechtecharta mit sich bringen,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er könne in Spanien keine Schule besuchen,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spanischen Behörden würden sich weigern ihn wieder aufzunehmen und seinen Antrag auf internationalen Schutz unter Einhaltung der Regeln der Verfahrensrichtlinie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Spanien würde ihm dauerhaft die ihm gemäss Aufnahmerichtlinie zustehenden minimalen Lebensbedingungen vorenthalten, und er sich bei einer vorübergehenden Einschränkung im Übrigen nötigenfalls an die spanischen Behörden wenden und die ihm zustehenden Aufnahmebedingungen auf dem Rechtsweg einfordern könnte (vgl. Art. 26 Aufnahmerichtlinie), dass sich der Beschwerdeführer auf seinen Gesundheitszustand beruft, der einer Überstellung entgegenstehe, dass er mit seiner Beschwerdeeingabe einen Radiologiebefund des Spitals Uster vom (...) und ein Arztzeugnis von (...) vom 15. Oktober 2015 eingereicht hat, dass aus ersterem hervorgeht, dass sich der Beschwerdeführer einer Schädel-MRT (Magnetresonanztomographie) unterzogen hat, dass dabei links fronto-temporal eine Läsion mit den Massen 5.8x4.7x1.5cm festgestellt worden sei, dass der übrige MRT-Befund altersentsprechend und normal ausgefallen sei und keine Hinweise auf frische fokale Hirnschäden bestünden, dass in letzterem festgehalten wird, die Läsion dürfte auf eine Hirnblutung zurückzuführen sein, welche von Misshandlungen im Jahr 2013 herrühren könnte, dass der Beschwerdeführer damit implizit geltend macht, die Überstellung nach Spanien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welcher anlässlich der BzP vom 16. September 2015 noch angab, lediglich ab und zu unter Kopfschmerzen zu leiden und keine weiteren gesundheitlichen Probleme geltend machte, dass es im Übrigen allgemein bekannt ist, dass Spanien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spanischen Behörden vorgängig in geeigneter Weise über die spezifischen medizinischen Umstände informieren werden (vgl. Art. 31 f. Dublin-III-VO),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