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D-6665/2009 vom 29. Oktober 2009</w:t>
      </w:r>
    </w:p>
    <w:p>
      <w:r>
        <w:t>Bundesverwaltungsgericht, 2009-10-29, FR</w:t>
      </w:r>
    </w:p>
    <w:p>
      <w:r>
        <w:rPr>
          <w:b/>
        </w:rPr>
        <w:t xml:space="preserve">Quelle: </w:t>
      </w:r>
      <w:r>
        <w:t>https://mcp.opencaselaw.ch/entscheid/bvger_D-6665_2009</w:t>
      </w:r>
    </w:p>
    <w:p>
      <w:r>
        <w:t>FR: TAF D-6665/2009 du 29 octobre 2009</w:t>
      </w:r>
    </w:p>
    <w:p>
      <w:r>
        <w:t>IT: TAF D-6665/2009 del 29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D-6665/2009 {T 0/2} Arrêt du 29 octobre 2009 Composition Blaise Pagan, juge unique, avec l'approbation de Hans Schürch, juge ; Sonia Dettori, greffière. Parties A._______, né le (...), Nigéria, (...), recourant, contre Office fédéral des migrations (ODM), Quellenweg 6, 3003 Berne, autorité inférieure. Objet Asile (non-entrée en matière) et renvoi ; décision de l'ODM du 15 octobre 2009 / N _______. Vu la demande d'asile déposée en Suisse par A._______ en date du 28 août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1er et 10 septembre 2009, la décision du 15 octobre 2009, par laquelle l'ODM, en se fondant sur l'art. 32 al. 2 let. a de la loi fédérale du 26 juin 1998 sur l'asile (LAsi, RS 142.31), n'est pas entré en matière sur la demande d'asile du recourant, au motif que celui-ci n'avait produit aucun document d'identité ou de voyage et qu'aucune des exceptions visées par l'art. 32 al. 3 LAsi n'était réalisée ; la même décision par laquelle il a également prononcé le renvoi du recourant et ordonné l'exécution de cette mesure, l'acte du 20 octobre 2009 (date du timbre postal), adressé à l'ODM puis transmis par celui-ci au Tribunal administratif fédéral (le Tribunal), par lequel l'intéressé a interjeté recours contre cette décision, concluant à l'annulation de la décision entreprise et à l'octroi de l'asile, subsidiairement au prononcé d'une admission provisoire, la réception du dossier de première instance, par le Tribunal, en date du 23 octobre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et consid. 5.6.6 p. 91s. ; Jurisprudence et informations de la Commission suisse de recours en matière d'asile [JICRA] 2004 n° 34 consid. 2.1 p. 240s.), que l'intéressé a qualité pour recourir (art. 48 al. 1 PA) et que son recours, interjeté dans la forme (art. 52 PA) et le délai (art. 108 al. 2 LAsi) prescrits par la loi, est recevable, qu'entendu sur ses motifs, l'intéressé a allégué être né à B._______, C._______, dans l'état de D._______, au Nigéria, et y avoir vécu jusqu'au 8 août 2009, soit deux jours avant son départ du pays, que s'étant engagé au sein du E._______ [un mouvement politique] en 2006, il aurait échappé à une razzia organisée par la police nigériane lors d'un meeting du mouvement le 8 août 2009 ; qu'ayant perdu sa carte de membre durant la fuite, celle-ci aurait été rendue publique au journal télévisé du soir, dans un avis de recherche ; que le pasteur de son village, chez qui il se serait réfugié, aurait organisé sa fuite du pays, devant le danger de mort qu'il aurait prétendument encouru depuis lors, qu'il a allégué être mineur, présentant comme date de naissance, aux autorités d'asile, le (...), que s'agissant de cette allégation, il y a lieu de relever qu'il s'est vu octroyer le droit d'être entendu sur la décision de l'ODM de le considérer comme majeur lors des auditions des 1er et 10 septembre 2009, qu'il convient de souligner que si, après avoir fait usage de la diligence commandée par les circonstances, on ne peut établir l'âge réel d'un demandeur d'asile se prétendant mineur, celui-ci doit supporter les conséquences du défaut de la preuve relatif à sa minorité, c'est-à-dire que c'est à lui qu'échoit, au plan matériel, le fardeau de la preuve de sa prétendue minorité (cf. JICRA 2005 n° 16 consid. 2.3 et 4.1 p. 143 et 146, JICRA 2004 n° 30 consid. 5 p. 208ss, JICRA 2001 n° 23 consid. 6c p. 186s. et JICRA 2001 n° 22 p. 180ss), qu'en l'occurrence, la prétendue méconnaissance de son âge avant l'année 2004 (cf. pv. aud. du 1er septembre 2009 p. 2) - alors même qu'il aurait été scolarisé à l'école primaire de 1998 à 2004 (cf. pv. aud. précit. p. 3), nécessitant la mise au courant des autorités scolaires sur ce point (cf. pv. complément aud. précit. p. 3) -, de même que son incapacité à indiquer son âge au moment du décès de ses parents, de ses débuts professionnels comme aide sur des chantiers en 2004 (cf. pv. aud. précit. p. 2s. et pv. complément aud. précit. p. 2), ou encore de son engagement en 2006 auprès du E._______ (cf. pv. aud. précit. p. 6), portent atteinte à la vraisemblance du récit proposé et démontrent sa volonté de dissimuler son véritable parcours et en particulier son âge, que ses explications relatives à la méconnaissance de cet élément essentiel de son existence sont inconsistantes (cf. par exemple pv. complément aud. du 1er septembre 2009 p. 3 : « Je ne connais pas l'âge », « Je ne peux pas vous dire ce que je ne sais pas » ou encore « Au Nigéria, [...] nous ne pouvons pas calculer nos âges » et « parce que je ne peux pas le savoir. Ils ne demandent pas l'âge avant d'entrer dans le groupe [E._______]»), que l'explication de son apparence physique présentant un âge supérieur à dix-huit ans, selon laquelle les souffrances rencontrées par les africains se traduiraient sur leur visage (cf. pv. complément aud. du 1er septembre 2009 p. 3), est stéréotypée et ne convainc pas davantage, que le Tribunal est ainsi amené à considérer l'intéressé comme majeur, à l'instar de l'ODM,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la notion de motifs excusables n'a, pour sa part, pas changé et le sens que lui a conféré la jurisprudence antérieure au 1er janvier 2007 reste d'actualité (cf. ATAF 2007/8 consid. 3.2 p. 74s. ; JICRA 1999 n° 16 consid. 5c/aa p. 109s.),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la seule explication - indigente - consistant à affirmer qu'il n'aurait jamais possédé de passeport et que sa carte d'identité se trouverait à son ancien domicile au Nigéria, chez son oncle (cf. pv. aud. du 1er septembre 2009 p. 4s. et pv. aud. du 10 septembre 2009 p. 3) ne saurait constituer un motif excusable au sens de l'art. 32 al. 3 let. a LAsi, que les réponses de l'intéressé quant au fait qu'il n'aurait aucun moyen d'entrer en contact avec ses connaissances et sa famille, dans son pays d'origine, ni son oncle, ni le pasteur, ni ses voisins directs au village n'ayant en particulier le téléphone (cf. pv. aud. du 1er septembre 2009 p. 5 et pv. aud. du 10 septembre 2009 p. 3s.), ne sont pas crédibles et ne convainquent pas, au vu notamment du caractère évasif et indigent du récit qu'il a proposé (cf. supra et infra), que le Tribunal fait siennes les considérations de l'ODM relatives aux circonstances de son voyage du Nigéria jusqu'en Suisse, décrit de manière inconsistante et fantaisiste, que, dans ces conditions, le Tribunal est fondé à considérer que le recourant cherche en réalité à cacher aux autorités les circonstances exactes de son départ, les conditions de son voyage, ainsi que l'itinéraire réellement emprunté, autant d'éléments qui permettent de considérer qu'il a effectué ce trajet muni d'un document de voyage authentique, qu'ainsi, faute de motifs excusables, la première exception de l'art. 32 al. 3 LAsi n'est pas réalisée,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 renvoi et d'exécution de cette mesure, nécessite une motivation qui n'est plus sommaire ou que le doute sur le caractère manifestement infondé des motifs d'asile prévaut (cf. ATAF 2007/8 consid. 5.6.5 - 5.7 p. 90ss), qu'il convient sur ce point de renvoyer aux considérants de la décision attaquée, compte tenu du fait que le recourant n'a apporté ni arguments ni moyens de preuve susceptibles de remettre en cause son bien-fondé, qu'en particulier, le récit de l'activité du mouvement auquel il aurait appartenu et de ses dirigeants est très limité, au vu de la durée de son prétendu engagement (cf. en particulier pv. aud. du 10 septembre 2009 p. 7 à 12) ; qu'il n'a pas davantage été capable d'expliquer de manière précise son engagement personnel, se bornant à des généralités (cf. ibidem) qu'aucun élément concret ni moyen de preuve ne viennent étayer, que le récit de l'intervention de la police lors de la réunion de son groupe le 8 août 2009 et des risques qu'il encourrait en cas de retour au Nigéria, totalement inconstant, n'est pas crédible, qu'au vu de ce qui précède, l'autorité de céans retient que les événements relatés par l'intéressé au Nigéria ne correspondent pas à une expérience vécue, mais ont été avancés pour les besoins de la procédure d'asile, que l'ODM a donc à juste titre retenu l'invraisemblance du récit présenté par le recourant, au sens de l'art. 7 LAsi, de sorte qu'il apparaît inutile d'accorder au recourant un délai supplémentaire pour produire des documents, qu'il ne saurait dès lors y avoir persécution - ou sérieux préjudice - au sens de l'art. 3 LAsi, ce qui exclut la qualité de réfugié,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cette qualité, qu'il n'y a pas lieu non plus de procéder à d'autres mesures d'instruction pour constater l'existence d'un empêchement à l'exécution du renvoi ; que la situation telle que ressortant des actes de la cause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cf. JICRA 2001 n° 21 p. 168ss), qu'il sied dès lors de vérifier si l'exécution du renvoi est licite, possible et raisonnablement exigible (art. 44 al. 2 LAsi), que pour ce qui est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que, pour les mêmes raisons, le recourant n'a pas non plus démontré qu'il risquerait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l'exécution du renvoi s'avère donc licite, qu'elle est également raisonnablement exigible (art. 83 al. 4 LEtr ; JICRA 2003 n° 24 consid. 5 p. 157s., et jurisp. cit.), dans la mesure où elle ne fait pas apparaître, en l'espèce, une mise en danger concrète du recourant en cas de renvoi au Nigéria, qu'en effet, le Nigéria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du dossier que l'intéressé pourrait être mis concrètement en danger pour des motifs qui lui seraient propres ; qu'il est jeune et majeur, sans charge de famille, et n'a pas allégué de problème de santé particulier, que pour les mêmes motifs liés au manque de crédibilité des déclarations de l'intéressé, et sans que ce point soit décisif, on ne saurait partir de l'idée qu'il ne possède plus de réseau social ou familial dans son pays, que l'exécution du renvoi est enfin possible (art. 44 al. 2 LAsi et art. 83 al. 2 LEtr) ; qu'il incombe au recourant d'entreprendre toutes les démarches nécessaires à l'obtention de documents de voyage lui permettant de retourner dans son pays d'origine (art. 8 al. 4 LAsi), que le recours, en tant qu'il porte sur le renvoi et son exécution, doit ainsi également être rejeté et le dispositif de la décision entreprise confirmé sur ces points, qu'au vu du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cela étant, la demande d'assistance judiciaire partielle doit être rejetée, les conclusions du recours apparaissant d'emblée vouées à l'échec (art. 65 al. 1 PA), qu'il convient dès lors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 (par lettre recommandée ; annexe : un bulletin de versement) à l'ODM, Division séjour, ad dossier N ______ (par courrier interne ; en copie) à la police des étrangers du canton F._______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