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D-6662/2013 vom 5. Dezember 2013</w:t>
      </w:r>
    </w:p>
    <w:p>
      <w:r>
        <w:t>Bundesverwaltungsgericht, 2013-12-05, IT</w:t>
      </w:r>
    </w:p>
    <w:p>
      <w:r>
        <w:rPr>
          <w:b/>
        </w:rPr>
        <w:t xml:space="preserve">Quelle: </w:t>
      </w:r>
      <w:r>
        <w:t>https://mcp.opencaselaw.ch/entscheid/bvger_D-6662_2013</w:t>
      </w:r>
    </w:p>
    <w:p>
      <w:r>
        <w:t>FR: TAF D-6662/2013 du 5 décembre 2013</w:t>
      </w:r>
    </w:p>
    <w:p>
      <w:r>
        <w:t>IT: TAF D-6662/2013 del 5 dicembre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