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D-6658/2013 vom 4. Dezember 2013</w:t>
      </w:r>
    </w:p>
    <w:p>
      <w:r>
        <w:t>Bundesverwaltungsgericht, 2013-12-04, DE</w:t>
      </w:r>
    </w:p>
    <w:p>
      <w:r>
        <w:rPr>
          <w:b/>
        </w:rPr>
        <w:t xml:space="preserve">Quelle: </w:t>
      </w:r>
      <w:r>
        <w:t>https://mcp.opencaselaw.ch/entscheid/bvger_D-6658_2013</w:t>
      </w:r>
    </w:p>
    <w:p>
      <w:r>
        <w:t>FR: TAF D-6658/2013 du 4 décembre 2013</w:t>
      </w:r>
    </w:p>
    <w:p>
      <w:r>
        <w:t>IT: TAF D-6658/2013 del 4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D-6658/2013 thc/kna/ves Urteil vom 4. Dezember 2013 Besetzung Einzelrichterin Contessina Theis, mit Zustimmung von Richter Walter Stöckli; Gerichtsschreiberin Anne Kneer. Parteien A._______, geboren (...), Gambia, Beschwerdeführer, gegen Bundesamt für Migration (BFM), Quellenweg 6, 3003 Bern, Vorinstanz. Gegenstand Nichteintreten auf Asylgesuch und Wegweisung (Dublin-Verfahren); Verfügung des BFM vom 15. November 2013 / N (...). Das Bundesverwaltungsgericht stellt fest, dass der Beschwerdeführer am 19. Oktober 2013 im Empfangs- und Verfahrenszentrum Z._______ um Asyl nachsuchte, dass er anlässlich der Befragung zur Person vom 29. Oktober 2013 ausführte, er sei schwul und habe in Gambia mit einem Touristen eine Beziehung geführt, weshalb die Polizei nach ihm gesucht hätte und er daraufhin aus Angst vor einer Verhaftung ausgereist sei, dass ein Abgleich mit dem zentralen Visa-Informationssystem (CS-VIS) ergeben hat, dass der Beschwerdeführer die Behörden über seine Identität getäuscht hat, dass dieser unter seinem richtigen Namen von Belgien am (...) und am (...) jeweils ein Visum erhalten hat, dass dem Beschwerdeführer am 29. Oktober 2013 aufgrund der Identitätstäuschung und der allfälligen Zuständigkeit Belgiens für das vorliegende Asylverfahren das rechtliche Gehör gewährt wurde, dass das BFM bei dieser Sachlage am 4. November 2013 unter Verweis auf die Bestimmung von Art. 9 Abs. 2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ein Ersuchen um Übernahme des Beschwerdeführers an Belgien gerichtet hat, wobei es auf das von Belgien ausgestellte Visum verwies, dass die belgischen Behörden der Übernahme des Beschwerdeführers am 13. November 2013 ausdrücklich zustimmten, dass das BFM mit Verfügung vom 15. November 2013 - eröffnet am 22. November 2013 - in Anwendung von Art. 34 Abs. 2 Bst. d des Asylgesetzes vom 26. Juni 1998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November 2013 - vorab per Telefax - in englischer Sprache und mittels vorformulierten Standardanträgen gegen diesen Entscheid beim Bundesverwaltungsgericht Beschwerde erhob und dabei beantragte, die Verfügung des BFM sei aufzuheben, es sei die Flüchtlingseigenschaft festzustellen und Asyl zu gewähren, eventualiter sei die Unzulässigkeit, Unzumutbarkeit oder Unmöglichkeit des Vollzugs der Wegweisung festzustellen und die vorläufige Aufnahme anzuordnen, dass er in formeller Hinsicht um Wiederherstellung der aufschiebenden Wirkung der Beschwerde, um unentgeltliche Rechtspflege im Sinne von Art. 65 Abs. 1 und 2 des Verwaltungsverfahrensgesetzes vom 20. Dezember 1968 (VwVG, SR 172.021) und um Verzicht auf Erhebung eines Kostenvorschusses ersuchte, dass er im Weiteren beantragte, die zuständige Behörde sei im Sinne einer vorsorglichen Massnahme anzuweisen, die Kontaktaufnahme mit den Behörden des Heimatstaates sowie jegliche Datenweitergabe an dieselben zu unterlassen und ihn bei einer eventuell bereits erfolgten Datenweitergabe in einer separaten Verfügung zu informieren, dass die vorinstanzlichen Akten am 29. November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den Bestimmungen des VwVG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er seine Eingabe nicht in einer Amtssprache des Bundes verfasst hat, seiner englischsprachigen Eingabe jedoch ohne Weiteres die Begehren und eine Begründung zu entnehmen sind (Art. 52 Abs. 1 VwVG), weshalb auf eine Rückweisung zwecks Übersetzung aus prozessökonomischen Gründen zu verzichten ist,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6 - 13 Dublin-II-Verordnung), dass der Beschwerdeführer demgegenüber in seiner Beschwerde geltend macht, dass er aus beruflichen Gründen nach Belgien gereist sei, sein Bruder aber seit (...) in der Schweiz leben und hier ein (...) würde, weshalb er (der Beschwerdeführer) in der Schweiz um Asyl nachsuche, dass sich aus diesem Vorbringen keine Zuständigkeit der Schweiz zur Durchführung des Asylverfahrens nach Art. 7 oder 8 Dublin-II-Verordnung ergibt, da als Familienangehörige im Sinne der genannten Bestimmungen neben Ehegatten und nicht verheirateten Partnern, welche eine dauerhafte Beziehung führen, lediglich minderjährige Kinder gelten (Art. 2 Bst. i Dublin-II-Verordnung), dass derjenige Mitgliedstaat zuständig ist, welcher dem Asylbewerber einen gültigen beziehungsweise weniger als zwei Jahre vor der Asylgesuchstellung abgelaufenen Aufenthaltstitel oder ein gültiges beziehungsweise seit weniger als sechs Monaten abgelaufenes Visum ausgestellt hat, sofern der Asylbewerber das Hoheitsgebiet der Mitgliedstaaten nicht verlassen hat (Art. 9 Abs. 4 Dublin-II-Verordnung), dass der Abgleich mit dem zentralen Visa-Informationssystem (CS-VIS) ergeben hat, dass die belgische Botschaft in Y._______ dem Beschwerdeführer zwei Visa, eines mit der Gültigkeit vom (...) bis zum (...) und eines vom (...) bis zum (...) (Vignetten-Nr. [...]), ausgestellt hat (vgl. die vorinstanzliche Akten A4 und A5), dass das BFM die belgischen Behörden am 4. November 2013 um Übernahme des Beschwerdeführers gestützt auf Art. 9 Abs. 2 Dublin-II-Verordnung (recte: Art. 9 Abs. 4 Dublin-II-Verordnung, da das Visum zum Zeitpunkt der Asylgesuchstellung abgelaufen war) ersuchte, dass die belgischen Behörden dem Gesuch um Übernahme am 13. November 2013 gestützt auf Art. 9 Abs. 4 Dublin-II-Verordnung ausdrücklich zustimmten, dass die Zuständigkeit Belgiens somit gegeben ist, dass der Beschwerdeführer anlässlich der Gewährung des rechtlichen Gehörs vorbringt, die belgischen Behörden würden ihn nach der Überstellung nach Gambia schicken, da er mit einem belgischen Visum eingereist sei, und er damit einwendet, Belgien werde in seinem Fall den Grundsatz des Non-Refoulement missachten, dass er zudem fürchte, in Belgien von den Behörden Gambias gefolgt und überwacht zu werden,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belgischen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seine Angst, zurück nach Gambia geschickt zu werden, oder in Belgien von den gambischen Regierungsvertretern beobachtet und überwacht zu werden, in der Beschwerde nicht weiter begründet, dass diese Parteibehauptung keine ernsthaften und konkreten Anhaltspunkte darstellt, wonach Belgien,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den Grundsatz des Non-Refoulement nicht achten und seine internationalen Verpflichtungen dadurch verletzen würde, dass es den Beschwerdeführer in ein Land zurückweist, in dem sein Leben, seine körperliche Integrität oder seine Freiheit ernsthaft gefährdet wäre, oder in dem er gezwungen würde, sich in ein solches Land zu begeben, dass der Beschwerdeführer nach dem Gesagten keine konkrete und ernsthafte Gefahr nachzuweisen oder glaubhaft zu machen vermochte, dass seine Überstellung nach Belgien gegen Art. 3 EMRK oder eine andere völkerrechtliche Verpflichtung der Schweiz verstosse, dass unter diesen Umständen keinerlei Hindernisse, insbesondere auch keine humanitären Gründe im Sinne von Art. 29a Abs. 3 der Asylverordnung 1 vom 11. August 1999 (AsylV 1, SR 142.311), eine Überstellung des Beschwerdeführers als unzulässig erscheinen lassen, dass es demnach keinen Grund für die Anwendung der Souveränitätsklausel (Art. 3 Abs. 2 erster Satz Dublin-II-Verordnung) gibt, dass Belgien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und der unentgeltlichen Rechtsverbeiständung im Sinne von Art. 65 Abs. 2 VwVG abzuweisen ist, da die Begehren - wie sich aus den vorstehenden Erwägungen ergibt - als aussichtslos zu bezeichnen waren, weshalb die Voraussetzungen für die Gewährung der unentgeltlichen Rechtspflege nicht erfüllt sind, dass im Rahmen des Dublin-Verfahrens Kontakte mit dem Heimatstaat ohnehin nicht in Betracht fallen, weshalb auch die diesbezüglichen Anträge gegenstandlos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