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D-6656/2011 vom 13. Dezember 2011</w:t>
      </w:r>
    </w:p>
    <w:p>
      <w:r>
        <w:t>Bundesverwaltungsgericht, 2011-12-13, DE</w:t>
      </w:r>
    </w:p>
    <w:p>
      <w:r>
        <w:rPr>
          <w:b/>
        </w:rPr>
        <w:t xml:space="preserve">Quelle: </w:t>
      </w:r>
      <w:r>
        <w:t>https://mcp.opencaselaw.ch/entscheid/bvger_D-6656_2011</w:t>
      </w:r>
    </w:p>
    <w:p>
      <w:r>
        <w:t>FR: TAF D-6656/2011 du 13 décembre 2011</w:t>
      </w:r>
    </w:p>
    <w:p>
      <w:r>
        <w:t>IT: TAF D-6656/2011 del 13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D-6656/2011 Urteil vom 13. Dezember 2011 Besetzung Einzelrichter Martin Zoller, mit Zustimmung von Richter Bruno Huber; Gerichtsschreiberin Susanne Burgherr. Parteien A._______, geboren am (...), Marokko, (...), Beschwerdeführer, gegen Bundesamt für Migration (BFM), Quellenweg 6, 3003 Bern, Vorinstanz. Gegenstand Nichteintreten auf Asylgesuch und Wegweisung (Dublin-Verfahren); Verfügung des BFM vom 30. November 2011 / N (...). Das Bundesverwaltungsgericht stellt fest, dass der Beschwerdeführer am 28. Oktober 2011 in der Schweiz um Asyl nachsuchte, dass er anlässlich der Kurzbefragung im Empfangs- und Verfahrenszentrum B._______ vom 17. November 2011 im Wesentlichen geltend machte, er habe Marokko Ende 2004 verlassen, da es dort keine Arbeit gegeben habe, dass er sich etwa ein Jahr lang in C._______ aufgehalten habe, bevor er Ende 2005 nach D._______ gegangen sei, dass er in D._______ kein Asylgesuch eingereicht und auch keine Aufenthaltsbewilligung erhalten habe, sondern im November 2010 nach Österreich weitergereist sei und dort um Asyl nachgesucht habe, dass er in Österreich einen negativen Asylentscheid erhalten habe, wobei er das Land noch vor Abschluss des diesbezüglichen Beschwerdeverfahrens - etwa vor einem Monat - in Richtung D._______ verlassen habe, dass der Beschwerdeführer im Rahmen der Gewährung des rechtlichen Gehörs zur Frage der Zuständigkeit Österreichs vorbrachte, er wolle nicht nach Österreich zurückkehren, da dort alle Rassisten seien, dass bezüglich der weiteren Aussagen beziehungsweise der Einzelheiten des rechtserheblichen Sachverhalts auf das Protokoll bei den Akten verwiesen wird (vgl. Akten Vorinstanz A7), dass das BFM aufgrund der Daktyloskopierung (Eurodac) des Beschwerdeführers in Österreich (Asylgesuchseinreichung in E._______ am 22. November 2010, keine solche in D._______) am 23. November 2011 ein Übernahmeersuchen an die österreichischen Behörden stellte, welchem diese am 29. November 2011 zustimmten, dass das Bundesamt in Anwendung von Art. 34 Abs. 2 Bst. d des Asylgesetzes vom 26. Juni 1998 (AsylG, SR 142.31) auf das Asylgesuch mit Verfügung vom 30. November 2011 - eröffnet am 6. Dezember 2011 - nicht eintrat, die Wegweisung des Beschwerdeführers nach Österreich und den Wegweisungsvollzug anordnete und gleichzeitig feststellte, dass einer allfälligen Beschwerde keine aufschiebende Wirkung zukomme, dass das BFM zur Begründung im Wesentlichen anführte, Österreich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Österreich der Übernahme des Beschwerdeführers gestützt auf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habe, die Zuständigkeit zur Durchführung des Asyl- und Wegweisungsverfahrens bei Österreich liege, dass die Rückführung - vorbehältlich einer allfälligen Unterbrechung oder Verlängerung gemäss Art. 19 f. Dublin-II-VO - bis spätestens am 29. Mai 2012 zu erfolgen habe, dass daher auf das Asylgesuch des Beschwerdeführers nicht einzutreten und dessen Wegweisung aus der Schweiz anzuordnen sei, dass der Beschwerdeführer in einen Drittstaat reisen könne, in dem er Schutz vor Rückschiebung im Sinne von Art. 5 Abs. 1 AsylG fände, weshalb das Non-Refoulement-Gebot bezüglich des Heimat- oder Herkunftsstaats nicht zu prüfen sei, und ferner für den Fall einer Rückkehr nach Österreich keine Hinweise auf eine Verletzung von Art. 3 der Konvention vom 4. November 1950 zum Schutze der Menschenrechte und Grundfreiheiten (EMRK, SR 0.101) bestehen würden, dass weder die in Österreich herrschende allgemeine Situation noch andere Gründe gegen die Zumutbarkeit des Wegweisungsvollzugs in diesen Staat sprechen würden, dass der Einwand des Beschwerdeführers, in Österreich seien alle Rassisten, kein Hindernis für den Vollzug der Wegweisung darstelle, dass Österreich ein Rechtsstaat mit funktionierendem Justizsystem sei, und sich der Beschwerdeführer an die zuständigen staatlichen Stellen wenden könne, sollte er sich durch den österreichischen Staat oder Privatpersonen ungerecht oder rechtswidrig behandelt fühlen, dass der Wegweisungsvollzug zudem technisch möglich und praktisch durchführbar sei, dass der Beschwerdeführer gegen die Verfügung des BFM vom 30. November 2011 mit Eingabe vom 9. Dezember 2011 beim Bundesverwaltungsgericht Beschwerde erhob und sinngemäss um Aufhebung der vorinstanzlichen Verfügung ersuchte, dass der Beschwerdeführer vorbrachte, er wolle weder nach Österreich noch nach D._______ zurück, und sollte ein Verbleib in der Schweiz nicht möglich sein, ziehe er es vor, mit schweizerischer Rückkehrhilfe in sein Heimatland zurückzukehren, dass die vorinstanzlichen Akten am 13. Dezember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 diese genügt knapp den gesetzlichen Anforderungen an die Begründungspflicht -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Österreich und die ausdrückliche Zustimmung Österreichs zur Rückübernahme des Beschwerdeführers aufgrund der Aktenlage feststehen, dass die geltend gemachten Asylgründe daher in Österreich, das staatsvertraglich für das vorliegende Verfahren zuständig ist, zu prüfen sein werden, dass eine Rückführung des Beschwerdeführers nach D._______, wo er nicht als Asylbewerber registriert wurde, nicht zur Diskussion steht, so dass sich Ausführungen zur Situation Asylsuchender in D._______ erübrigen, dass, selbst wenn das Asylverfahren des Beschwerdeführers in Österreich bereits rechtskräftig abgeschlossen sein sollte und er deshalb kein Anrecht mehr auf Unterbringung oder weitergehende staatliche oder nichtstaatliche Unterstützung hätte, Österreich gemäss Art. 16 Abs. 2 Bst. e Dublin-II-VO weiterhin für das Verfahren des Beschwerdeführers bis zu einem allfälligen Wegweisungsvollzug zuständig wäre (Art. 16 Abs. 4 Dublin-II-VO sowie Christian Filzwieser/Andrea Sprung, Dublin-II-Verordnung, 3., überarb. Aufl., Wien/Graz 2010, K 25 zu Art. 16 Abs. 4), dass Österreich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Österreich sich nicht an die daraus resultierenden völkerrechtlichen Verpflichtungen halten würde, dass auch kein Grund zur Annahme besteht, Personen, die sich im Rahmen eines Asylverfahrens in Österreich aufhalten, würden aufgrund der dortigen Aufenthaltsbedingungen in eine existenzielle Notlage versetzt, dass Österreich wie jeder Dublin-Staat die Verfahrens- und Aufnahmerichtlinien in Landesrecht umgesetzt hat, und davon ausgegangen werden darf, der Beschwerdeführer finde dort grundsätzlich adäquate Betreuung und Behandlung sowie ein rechtsstaatlich konformes Asylverfahren, dass sich der Beschwerdeführer bei allfälligen diesbezüglichen Klagen und auch bei Übergriffen an die zuständigen Behörden vor Ort zu wenden hat, dass somit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Österreich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in den für die Prüfung des Asylgesuchs zuständigen Staat regelmässig bereits Voraussetzung (und nicht erst Regelfolge) des Nichteintretensentscheids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dass vorliegend - wie aufgezeigt - kein Anlass zur Ausübung des Selbsteintrittsrechts (Art. 3 Abs. 2 Dublin-II-VO) besteht, weshalb der vom BFM verfügte Vollzug der Wegweisung zu bestätigen ist, dass eine Rückführung des Beschwerdeführers von der Schweiz nach Marokko aufgrund des Gesagten nicht zur Diskussion steht,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