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D-6653/2015 vom 22. Oktober 2015</w:t>
      </w:r>
    </w:p>
    <w:p>
      <w:r>
        <w:t>Bundesverwaltungsgericht, 2015-10-22, DE</w:t>
      </w:r>
    </w:p>
    <w:p>
      <w:r>
        <w:rPr>
          <w:b/>
        </w:rPr>
        <w:t xml:space="preserve">Quelle: </w:t>
      </w:r>
      <w:r>
        <w:t>https://mcp.opencaselaw.ch/entscheid/bvger_D-6653_2015</w:t>
      </w:r>
    </w:p>
    <w:p>
      <w:r>
        <w:t>FR: TAF D-6653/2015 du 22 octobre 2015</w:t>
      </w:r>
    </w:p>
    <w:p>
      <w:r>
        <w:t>IT: TAF D-6653/2015 del 22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D-6653/2015 Urteil vom 22. Oktober 2015 Besetzung Einzelrichterin Contessina Theis, mit Zustimmung von Richter Thomas Wespi; Gerichtsschreiberin Sarah Ferreyra. Parteien A._______, geboren am (...), Äthiopien, Beschwerdeführer, gegen Staatssekretariat für Migration (SEM), Quellenweg 6, 3003 Bern, Vorinstanz. Gegenstand Nichteintreten auf Asylgesuch und Wegweisung (Dublin-Verfahren); Verfügung des SEM vom 2. Oktober 2015 / N (...). Das Bundesverwaltungsgericht stellt fest, dass der Beschwerdeführer am 5. Juli 2015 in der Schweiz um Asyl nachsuchte und dabei einen grünen Zettel mit der Nummer (...) datiert mit einem Stempel vom 1. Juli 2015 und einen weissen Zettel der Institution (...), welche er beide in Italien erhalten habe, einreichte, dass das SEM mit Verfügung vom 2. Oktober 2015 - eröffnet am 10. Oktober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Oktober 2015 (Datum Poststempel) gegen diesen Entscheid beim Bundesverwaltungsgericht Beschwerde erhob und beantragte, der angefochtene Entscheid sei aufzuheben und auf das Asylgesuch einzutreten, eventualiter sei die Verfügung aufzuheben und das SEM anzuweisen, sein Recht zum Selbsteintritt auszuüben und sich für vorliegendes Gesuch für zuständig zu erachten, dass er zudem in verfahrensrechtlicher Hinsicht beantragte, es sei die unentgeltliche Rechtspflege und Rechtsverbeiständung zu gewähren, auf die Erhebung eines Kostenvorschusses zu verzichten und im Sinne vorsorglicher Massnahmen der vorliegenden Beschwerde die aufschiebende Wirkung zu erteilen und die Vollzugsbehörden anzuweisen, von einer Überstellung nach Italien abzusehen, bis über den Suspensiveffekt der eingereichten Beschwerde entschieden worden sei, dass die vorinstanzlichen Akten am 20.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Asylgesetzes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der Be­schwerdeführer vor seiner Einreise in die Schweiz in Italien aufgehalten hatte, dass der Beschwerdeführer im Rahmen der Personalienaufnahme im Empfangs- und Verfahrenszentrum (EVZ) B._______ vom 23. Juni 2015 und dem persönlichen Gespräch gemäss Art. 5 Dublin-III-Verordnung vom 21. Juli 2015 mitteilte, er habe Äthiopien am 8. März 2015 verlassen, sei durch den Sudan gereist und von Libyen mit einem Boot nach Italien aufgebrochen, dass er nach vier Tagen auf hoher See von einem Schiff gerettet und nach Italien gebracht worden sei, wo er sich zwei Nächte aufgehalten habe, danach an einen anderen Ort gebracht worden sei, von wo er dann selbständig weitergereist und via C._______ mit dem Zug am 5. Juli 2015 in die Schweiz eingereist sei, dass er in C._______ am 29. Juni 2015 einen Zettel von einer Institution namens (...) erhalten habe, mit welchem er Nahrungsmittel habe beziehen können, dass das SEM angesichts dieser Vorbringen die italienischen Behörden am 22. Juli 2015 um Aufnahme des Beschwerdeführers gestützt auf Art. 13 Abs. 1 und Art. 21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und daran der in der Beschwerde geltend gemachte Umstand, dass der Beschwerdeführer gar kein Asylgesuch in Italien habe stellen wollen, dort keine Fingerabdrücke von ihm genommen worden seien und Italien lediglich zur Durchreise gedient habe, nichts zu ändern vermag, dass es zwar Hinweise darauf gibt, dass die Situation für Asylsuchende in Italien nicht unproblematisch ist (vgl. BVGE 2015/4 E. 4.1 m.w.H.), dass es indessen keine Gründe für die Annahme gibt, das Asylverfahren und die Aufnahmebedingungen für Antragsteller in Italien wiesen systemische Schwachstellen auf, die eine Gefahr einer unmenschlichen oder entwürdigenden Behandlung im Sinne des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geltend macht, das SEM habe bei der Anwendung der Souveränitätsklausel den Ermessensspielraum nicht ausgeübt und pauschal festgehalten, dass keine Gründe für einen Selbsteintritt in der Schweiz vorliegen würden, dass der Beschwerdeführer somit die Anwendung von Art. 17 Abs. 1 Dublin-III-VO respektive Art. 29a Abs. 3 AsylV 1 fordert, dass der Beschwerdeführer jedoch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weiter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Wegweisung angeordnet hat (Art. 44 AsylG),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die Gesuche um Gewährung der unentgeltlichen Prozessführung und Rechtsverbeiständung gemäss Art. 110a Abs. 2 AsylG i.V.m. Art. 65 Abs. 1 und 2 VwVG - ungeachtet der Bedürftigkeit des Beschwerdeführers - abzuweisen sind,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