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D-6650/2015 vom 23. Oktober 2015</w:t>
      </w:r>
    </w:p>
    <w:p>
      <w:r>
        <w:t>Bundesverwaltungsgericht, 2015-10-23, DE</w:t>
      </w:r>
    </w:p>
    <w:p>
      <w:r>
        <w:rPr>
          <w:b/>
        </w:rPr>
        <w:t xml:space="preserve">Quelle: </w:t>
      </w:r>
      <w:r>
        <w:t>https://mcp.opencaselaw.ch/entscheid/bvger_D-6650_2015</w:t>
      </w:r>
    </w:p>
    <w:p>
      <w:r>
        <w:t>FR: TAF D-6650/2015 du 23 octobre 2015</w:t>
      </w:r>
    </w:p>
    <w:p>
      <w:r>
        <w:t>IT: TAF D-6650/2015 del 23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D-6650/2015 Urteil vom 23. Oktober 2015 Besetzung Einzelrichter Martin Zoller, mit Zustimmung von Richterin Regula Schenker Senn; Gerichtsschreiber Daniel Widmer. Parteien A._______, geboren am (...), Eritrea, Beschwerdeführer, gegen Staatssekretariat für Migration (SEM), Quellenweg 6, 3003 Bern, Vorinstanz. Gegenstand Nichteintreten auf Asylgesuch und Wegweisung (Dublin-Verfahren); Verfügung des SEM vom 1. Oktober 2015 / N (...). Das Bundesverwaltungsgericht stellt fest, dass der Beschwerdeführer am 22. Mai 2015 in der Schweiz um Asyl nachsuchte, dass er anlässlich seiner Befragung durch das SEM vom 24. Juni 2015 im Wesentlichen geltend machte, er habe seinen Heimatstaat Eritrea im (...) 2008 in Richtung B._______ verlassen, wo er sich bis (...) 2012 aufgehalten habe, dass er in der Folge über C._______ nach D._______ weitergereist sei, dort (...) in Gefangenschaft verbracht habe, bis er von den (...) Behörden ein Flugticket und ein Visum erhalten habe, womit er nach E._______ geflogen sei, dass er zirka (...) Tage später in B._______ zurückgereist sei, wo er sich während nahezu eines Jahres aufgehalten habe, bis er nach F._______ weitergereist sei, dass er nach einem (...) Aufenthalt in F._______ auf dem Seeweg weitergereist sei und dabei im Mai 2015 auf See aufgegriffen, nach G._______ gebracht und von den italienischen Behörden registriert worden sei, dass er sich in der Folge von der Unterkunft entfernt habe und über H._______ und I._______ am 21. Mai 2015 illegal in die Schweiz gelangt sei, dass das SEM dem Beschwerdeführer ebenfalls am 24. Juni 2015 das rechtliche Gehör zu einer allfälligen Wegweisung nach Italien gewährte, dass er diesbezüglich erklärte, er möchte bei seiner Freundin und seinem Kind leben, welche sich in der Schweiz aufhielten, dass bezüglich der weiteren Aussagen beziehungsweise der Einzelheiten des rechtserheblichen Sachverhalts auf das Protokoll verwiesen wird (vgl. vorinstanzliche Akten [...]), dass das SEM die italienischen Behörden am 22. Juli 2015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blieb, dass das SEM mit Verfügung vom 1. Oktober 2015 - eröffnet am 9. Oktober 2015 - in Anwendung von Art. 31a Abs. 1 Bst. b Asylgesetz (AsylG, SR 142.31) einen Nichteintretensentscheid fällte und die Wegweisung des Beschwerdeführers aus der Schweiz nach Italien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Oktober 2015 (Datum des Poststempels) gegen diesen Entscheid beim Bundesverwaltungsgericht Beschwerde erhob und dabei beantragte, es sei die angefochtene Verfügung aufzuheben und die Vorinstanz anzuweisen, ihr Recht zum Selbsteintritt auszuüben und sich für das vorliegende Asylverfahren zuständig zu erklären, dass im Sinne einer vorsorglicher Massnahme der Beschwerde die aufschiebende Wirkung zu erteilen sei und die Vollzugsbehörden anzuweisen seien, von einer Überstellung nach Italien abzusehen, bis das Bundesverwaltungsgericht über den Suspensiveffekt der Beschwerde entschieden habe, dass dem Beschwerdeführer die unentgeltliche Prozessführung zu gewähren und ihm eine amtliche Rechtsvertretung beizuordnen sowie auf die Erhebung eines Kostenvorschusses zu verzichten sei, dass der Beschwerdeführer in der Rechtsmitteleingabe im Wesentlichen vorbrachte, er habe seine Freundin, J._______ (N [...]), im Jahr 2013 / 2014 im B._______ kennengelernt und mit ihr einige Zeit zusammengewohnt, wobei sie schwanger geworden sei, dass seine Freundin im (...) 2014 in die Schweiz gereist sei und hier um Asyl nachgesucht habe, dass er ihr im Jahr 2015 nachgereist sei, da er wieder mit ihr zusammenleben und ihr gemeinsames Kind, K._______ (ebenfalls N [...]) aufziehen wolle, dass er in Italien registriert und untergebracht worden sei, jedoch von Anfang an nicht dort habe bleiben wollen und in Italien auch kein Verfahren durchlaufen habe, weshalb er dort weder Schutz noch einen Status erhalten habe, dass er einen Auszug aus dem Geburtsregister betreffend K._______ (geboren am [...] 2014 in L._______) in Kopie sowie eine Schreiben von J._______ vom 15. Oktober 2015 als Beweismittel einreichte, dass J._______ in ihrem Schreiben ausführt, sie habe mit ihrem Freund, dem Beschwerdeführer, im Jahr 2013 bis 2014 im B._______ zusammengelebt, sei schwanger geworden und daraufhin in die Schweiz weitergereist, dass ihr der Beschwerdeführer im Jahr 2015 nach Italien und dann in die Schweiz nachgereist sei, sie von ihm ein Kind habe, zum zweiten Mal mit einem gemeinsamen Kind schwanger sei und der Beschwerdeführer mit ihr, ihrem Sohn und ihrem künftigen gemeinsamen Kind zusammenleben möchte, dass diesbezüglich in der Rechtsmitteleingabe auf Art. 10 Dublin-III-VO und Art. 8 EMRK verwiesen und ausgeführt wird, die Vorinstanz sei nicht vertieft auf die geltend gemachten familiären Bindungen eingegangen und habe die Familienverhältnisse nicht vertieft geprüft, wobei sie in der angefochtenen Verfügung das gemeinsame Kind nicht einmal erwähnt und die tiefe Bindung des Beschwerdeführers mit seiner Freundin verkannt habe, dass auf die weitere Beschwerdebegründung - soweit entscheidwesentlich - in den nachfolgenden Erwägungen einzugehen ist, dass die vorinstanzlichen Akten am 20. Oktober 2015 beim Bundesverwaltungsgericht eintrafen, dass am 21. Oktober 2015 (Datum des Poststempels) eine Fürsorgebestätigung vom 20. Oktober 2015 nachgereicht wurde,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der Verordnung (Art. 8-15)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der Beschwerde­führer vor seiner Einreise in die Schweiz von einem Drittstaat auf dem Seeweg illegal nach Italien gelangte, wo er von den dortigen Behörden registriert wurde, dass das SEM die italienischen Behörden am 22. Juli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dass, wenn ein Antragsteller in einem Mitgliedstaat einen Familienangehörigen hat, über dessen Antrag auf internationalen Schutz noch keine Erst­entscheidung in der Sache ergangen ist, dieser Mitgliedstaat für die Prüfung des Antrags auf internationalen Schutz zuständig ist, sofern die betreffenden Personen diesen Wunsch schriftlich kundtun (Art. 10 Dublin-III-VO), dass der Beschwerdeführer aus dieser Bestimmung nichts zu seinen Gunsten abzuleiten vermag, dass zwar das Asylverfahren von J._______, welche am (...) 2014 in der Schweiz um Asyl nachgesucht hat, erstinstanzlich noch hängig ist, dass es sich indessen bei J._______ in Übereinstimmung mit derVorinstanz nicht um eine Familienangehörige im Sinne von Art. 2 Bst. g Dublin-III-VO handelt, zumal zwischen ihr und dem Beschwerdeführer keine dauerhafte Beziehung im Sinne dieser Bestimmung besteht, dass der Einwand des Beschwerdeführers, die Vorinstanz habe diese Frage ungenügend geprüft, nicht zutrifft, dass der Beschwerdeführer anlässlich seiner Befragung erklärte, die Beziehung mit seiner Freundin beziehungsweise der Kindsmutter habe im Heimatstaat noch nicht bestanden, sondern er habe J._______ bei seinem (zweiten) Aufenthalt im B._______ im Jahr 2014 kennengelernt, welcher fast ein Jahr gedauert habe (vgl. vorinstanzliche Akten [...]), während sich J._______ gemäss ihren Aussagen in ihrem Asylverfahren vor ihrer Weiterreise in die Schweiz lediglich von (...) bis (...) 2014 im B._______ aufgehalten hat, dass die Vorinstanz unter diesen Umständen eine dauerhafte Beziehung in zutreffender Weise verneinte und sich diesbezüglich weitergehende Abklärungen erübrigten, dass sich auch aus dem Schreiben von J._______ nichts anderes ergibt, zumal darin ausgeführt wird, sie habe im Jahr 2013 bis 2014 im B._______ mit dem Beschwerdeführer zusammengelebt und dieser sei ihr im Jahr 2015 nach Italien und in die Schweiz nachgereist, dass nach Durchsicht der Akten zudem der Einwand, die Vorinstanz habe das angebliche gemeinsame Kind nicht erwähnt, nicht zutrifft, dass der Beschwerdeführer auch aus diesem Blickwinkel aus Art. 10 in Verbindung mit Art. 2 Bst. g Dublin-III-VO nichts zu seinen Gunsten abzuleiten vermag, zumal er seine Vaterschaft lediglich behauptet, indessen deren Nachweis nicht erbracht hat, umso weniger als in dem in Kopie eingereichten Auszug aus dem Geburtsregister kein Kindsvater erwähnt wird, dass die Zuständigkeit Italiens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 des EGMR Mohammed Hussein und andere gegen Niederlande und Italien [Beschwerde Nr. 27725/10] vom 2. April 2013, § 78), dass auch das jüngst in diesem Zusammenhang ergangene Urteil des EGMR Tarakhel gegen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des Beschwerdeführers, der sich bei der Befragung am 24. Juni 2015 als gesund bezeichnete (vgl. vorinstanzliche Akten [...]), aufgrund der Aktenlage nicht gehalten waren, vorgängig besondere Garantien von den italienischen Behörden bezüglich der Unterbringung und Betreuung einzuholen, dass unter diesen Umständen die Anwendung von Art. 3 Abs. 2 Satz 2 Dublin-III-VO nicht gerechtfertigt ist, dass der Beschwerdeführer mit seinen Vorbringen bei der Befragung vom 24. Juni 2015 und in der Rechtsmitteleingabe vom 15. Oktober 2015, wonach es für ihn keinen Grund gebe, nach Italien zurückzukehren, und er mit J._______ und dem gemeinsamen Kind zusammenbleiben möchte,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Italien Gefahr laufen würde, eine Verletzung ihrer Grundrechte zu erleiden, dass es diesbezüglich aber dem Beschwerdeführer obliegt,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 aussetzen (vgl. EGMR: Entscheidung M.S.S. gegen Belgien und Griechenland [Beschwerde Nr. 30696/09] vom 21. Januar 2011), dass der Beschwerdeführer keine solchen Anhaltspunkte darzulegen vermag, dass kein Grund zur Annahme besteht, dass die italienischen Behörden dem Beschwerdeführer die Wiederaufnahme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auch keine konkreten Anhaltspunkte vorliegen, die darauf hindeuten würden, Italien würde dem Beschwerdeführer dauerhaft die Rechte, die ihm aus den Verfahrens- und Aufnahmerichtlinien zustehen, vorenthalten, dass sich der Beschwerdeführer im Übrigen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Einrichtungen - auch zahlreiche private Hilfsorganisationen der Betreuung von Asylsuchenden und Flüchtlingen annehmen, dass hinsichtlich des Vorbringens des Beschwerdeführers, er sei mit J._______ in die Schweiz nachgereist und möchte mit ihr und dem gemeinsamen Kind zusammenbleiben, darauf hinzuweisen ist,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in casu das Bestehen einer tatsächlichen, gelebten und gefestigten Beziehung im Sinne der Rechtsprechung zu Art. 8 EMRK von derVorinstanz mit zutreffender Begründung verneint wurde, wobei vorweg auf die vorstehenden Erwägungen im Zusammenhang mit Art. 2 Bst. g Dublin-III-VO zu verweisen ist, dass in den Erwägungen in der angefochtenen Verfügung zudem in zutreffender Weise darauf hingewiesen wurde, dass J._______ in der Schweiz über kein gefestigtes Anwesenheitsrecht verfügt, weshalb sich der Beschwerdeführer auch aus diesem Grund nicht auf Art. 8 EMRK berufen könne,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die Beschwerdeführer nicht im Besitz einer gültigen Aufenthalts-oder Niederlassungsbewilligung ist - in Anwendung von Art. 44 AsylG die Überstellung nach Italien angeordnet hat (Art. 32 Bst. a AsylV 1), dass unter diesen Umständen allfällige Vollzugshindernisse gemäss Art. 83 Abs. 3 und 4 Ausländergesetz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beziehungsweise auf Anordnung von vorsorglichen Massnahmen sowie das Gesuch um Verzicht auf die Erhebung eines Kostenvorschusses als gegenstandslos erweisen, dass das mit der Beschwerde gestellte Gesuch um Gewährung der unentgeltlichen Prozessführung, ungeachtet der vom Beschwerdeführer nachgewiesenen prozessualen Bedürftigkeit, abzuweisen ist, da die Beschwerdebegehren nach dem Gesagten als aussichtslos zu qualifizieren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