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D-6649/2017 vom 30. November 2017</w:t>
      </w:r>
    </w:p>
    <w:p>
      <w:r>
        <w:t>Bundesverwaltungsgericht, 2017-11-30, FR</w:t>
      </w:r>
    </w:p>
    <w:p>
      <w:r>
        <w:rPr>
          <w:b/>
        </w:rPr>
        <w:t xml:space="preserve">Quelle: </w:t>
      </w:r>
      <w:r>
        <w:t>https://mcp.opencaselaw.ch/entscheid/bvger_D-6649_2017</w:t>
      </w:r>
    </w:p>
    <w:p>
      <w:r>
        <w:t>FR: TAF D-6649/2017 du 30 novembre 2017</w:t>
      </w:r>
    </w:p>
    <w:p>
      <w:r>
        <w:t>IT: TAF D-6649/2017 del 30 novembre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D-6649/2017 Arrêt du 30 novembre 2017 Composition Gérard Scherrer, juge unique, avec l'approbation de Walter Lang, juge ; Yves Beck, greffier. Parties A._______, né le (...), Mali, recourant, contre Secrétariat d'Etat aux migrations (SEM), Quellenweg 6, 3003 Berne, autorité inférieure. Objet Asile (non-entrée en matière / procédure Dublin) et renvoi; décision du SEM du 13 novembre 2017 / N (...). Vu la demande d'asile déposée en Suisse par A._______ en date du 8 octobre 2017, le procès-verbal de l'audition du 25 octobre 2017, la décision du 13 novembre 2017, notifiée trois jours plus tard, par laquelle le SEM, se fondant sur l'art. 31a al. 1 let. b LAsi (RS 142.31), n'est pas entré en matière sur la demande d'asile de l'intéressé, a prononcé son transfert vers l'Italie et a ordonné l'exécution de cette mesure, constatant l'absence d'effet suspensif à un éventuel recours, le recours interjeté, le 23 novembre 2017, contre cette décision, la demande d'assistance judiciaire partielle dont il est assorti, la réception du dossier de première instance par le Tribunal administratif fédéral (ci-après : le Tribunal), le 27 novembre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qu'interjeté dans la forme (art. 52 al. 1 PA) et le délai (art. 108 al. 2 LAsi) prescrits par la loi, son recours est recevable, que, saisi d'un recours contre une décision de non-entrée en matière sur une demande d'asile, le Tribunal se limite à examiner le bien-fondé d'une telle décision (cf. ATAF 2012/4 consid. 2.2 ; 2009/54 consid. 1.3.3),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(cf. ATAF 2015/41 consid. 3.1),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comme en l'espèce,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cette obligation cesse si l'Etat en question peut établir, lorsqu'il lui est demandé de prendre en charge un demandeur, que la personne concernée a quitté le territoire des Etats membres pendant une durée d'au moins trois mois, à moins qu'elle ne soit titulaire d'un titre de séjour en cours de validité délivré par l'Etat membre responsable (cf. art. 19 par. 2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 recourant avait déposé une demande d'asile en Italie, le (...) 2014, qu'en date du 27 octobre 2017, le SEM a dès lors soumis aux autorités italiennes compétentes, dans les délais fixés aux art. 23 par. 2 et 24 par. 2 du règlement Dublin III, une requête aux fins de reprise en charge, fondée sur l'art. 18 par. 1 let. b du règlement Dublin III, que, n'ayant pas répondu à cette requête dans le délai prévu par l'art. 25 par. 1 du règlement Dublin III, l'Italie est réputée l'avoir acceptée et, partant, avoir reconnu sa compétence pour traiter la demande d'asile de l'intéressé (art. 25 par. 2 du règlement Dublin III), que le recourant conteste implicitement cette compétence, expliquant que, après avoir déposé sa demande d'asile en Italie, il serait rentré au Mali par ses propres moyens en (...) 2015 ; qu'il serait resté dans son pays d'origine jusqu'en (...) 2017, puis serait retourné en Italie en (...) 2017, transitant par l'Algérie et la Lybie ; qu'accueilli par les autorités italiennes, il aurait vécu trois jours à Lampedusa, où ses empreintes digitales auraient été prises, puis serait parti à Cuneo, y vivant dans la rue, puis en Suisse, que, ce faisant, il invoque implicitement la clause de cessation de responsabilité de l'art. 19 par. 2 du règlement Dublin III, qu'en l'espèce, il n'a pas été en mesure d'établir son retour au Mali en (...) 2015, que ses déclarations se limitent à des affirmations qui ne reposent sur aucun fondement concret et sérieux et ne sont nullement étayées par des moyens de preuve déterminants, que, si ses empreintes digitales avaient été prises à Lampedusa en (...) 2017, son passage aurait de nouveau été enregistré dans l'unité centrale du système européen «Eurodac» ; que tel n'est pourtant pas le cas, qu'en outre, les informations transmises par le SEM à l'Italie, à l'appui de la demande de reprise en charge, correctes et complètes, n'ont pas amené cet Etat à fournir des indices d'un départ du recourant des Etats membres, qu'en tout état de cause, même s'il avait pu établir, par pièces, son retour au Mali en (...) 2015 pour une durée de plus de trois mois, le recourant aurait dû admettre implicitement qu'à défaut de l'art. 18 par. 1 let. b du règlement Dublin III, l'art. 13 par. 1 de ce règlement lui aurait été applicable avec le même résultat, à savoir la responsabilité de l'Italie dans l'examen de sa demande de protection, que la compétence de l'Italie pour le traitement de la demande d'asile du recourant est ainsi acquise, que, se référant notamment à un rapport de l'OSAR (Organisation suisse d'aide aux réfugiés) et à deux arrêts de la Cour européenne des droits de l'Homme (ci-après : CourEDH), le recourant s'oppose à son transfert en Italie, affirmant, d'une part, que cet Etat présente des défaillances systémiques dans ses conditions d'accueil, au point que les requérants d'asile sont exposés à des conditions inhumaines et dégradantes, sans accès aux services de base, tels que l'hébergement et l'alimentation quotidienne, d'autre part, qu'il y a une absence totale de garantie d'accès à une procédure d'asile,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OSAR : Italie, Conditions d'accueil ; Situation actuelle des requérant-e-s d'asile et des bénéficiaires d'une protection, en particulier celles et ceux de retour en Italie dans le cadre de Dublin, août 2016), qu'il n'y a toutefois aucune sérieuse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lié par cette Charte et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cf. aussi la directive no 2013/33/UE du Parlement européen et du Conseil du 26 juin 2013 établissant des normes pour l'accueil des personnes demandant la protection internationale [refonte] [JO L 180/96 du 29.6.2013, ci-après :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(cf. arrêts et décisions de la CourEDH Jihana Ali et autres contre Suisse et Italie du 4 octobre 2016, 30474/14 ; M.S.S. contre Belgique et Grèce du 21 janvier 2011, 30696/09 ; A.S contre Suisse du 30 juin 2015, 39350/13 ; A.M.E. contre Pays-Bas du 5 février 2015, 51428/2010 ; Tarakhel contre Suisse du 4 novembre 2014, Grande Chambre 29217/12, par. 114 et 115 ; Mohammed Hussein contre Pays Bas et Italie du 2 avril 2013, 27725/10), que, dans ces conditions, l'application de l'art. 3 par. 2 du règlement Dublin III ne se justifie pas en l'espèce, qu'en second lieu, la présomption de sécurité peut également être renversée en présence d'indices sérieux que, dans le cas concret, les autorités de cet Etat ne respecteraient pas le droit international (cf. ATAF 2010/45 consid. 7.4 et 7.5), qu'en l'espèce, le recourant n'a pas démontré que les autorités italiennes refuseraient d'examiner sa demande de protection, ni qu'elles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privé durablement de tout accès aux conditions matérielles minimales d'accueil prévues par la directive Accueil, qu'en outre, l'arrêt Tarakhel (par. 120-122), par lequel la CourEDH exige de l'Etat requérant, avant qu'il prononce un transfert vers l'Italie d'enfants accompagnés, l'obtention des autorités italiennes de garanties individuelles d'une prise en charge conforme aux exigences de l'art. 3 CEDH, ne lui est pas applicable, qu'au demeurant, si - après son retour en Italie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de la directive Accueil), que le SEM n'était donc pas tenu par les obligations de la Suisse relevant du droit international public de renoncer au transfert du recourant vers l'Italie et d'examiner lui-même sa demande d'asile, que, s'agissant de l'application de l'art. 29a al. 3 de l'ordonnance 1 du 11 août 1999 sur l'asile (OA 1, RS 142.311), le SEM s'en tient à une pratique restrictive confirmée par la jurisprudence du Tribunal (cf. ATAF 2011/9 consid. 8.1 et 8.2 ; 2010/45 consid. 8.2.2), qu'en l'espèce, il a établi de manière complète et exacte l'état de fait pertinent et n'a commis ni excès ni abus de son large pouvoir d'appréciation en refusant d'admettre l'existence de raisons humanitaires au sens de l'art. 29a al. 3 OA 1 en combinaison avec l'art. 17 par. 1 règlement Dublin III (cf. ATAF 2015/9 consid. 8), qu'en conclusion, le SEM a à bon droit considéré que l'Italie était l'Etat membre responsable de l'examen de la demande de protection internationale introduite par le recourant en Suisse, tenue de le reprendre en charge, que le transfert vers ce pays était conforme aux obligations internationales de la Suisse, et qu'il n'y avait pas lieu de faire application de la clause de souveraineté ancrée à l'art. 17 par. 1 du règlement Dublin III pour des raisons humanitaires,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