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D-6646/2013 vom 14. Januar 2014</w:t>
      </w:r>
    </w:p>
    <w:p>
      <w:r>
        <w:t>Bundesverwaltungsgericht, 2014-01-14, FR</w:t>
      </w:r>
    </w:p>
    <w:p>
      <w:r>
        <w:rPr>
          <w:b/>
        </w:rPr>
        <w:t xml:space="preserve">Quelle: </w:t>
      </w:r>
      <w:r>
        <w:t>https://mcp.opencaselaw.ch/entscheid/bvger_D-6646_2013</w:t>
      </w:r>
    </w:p>
    <w:p>
      <w:r>
        <w:t>FR: TAF D-6646/2013 du 14 janvier 2014</w:t>
      </w:r>
    </w:p>
    <w:p>
      <w:r>
        <w:t>IT: TAF D-6646/2013 del 14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D-6646/2013 Arrêt du 14 janvier 2014 Composition Gérald Bovier, juge unique, avec l'approbation de Martin Zoller, juge ; Alain Romy, greffier. Parties A._______, B._______, C._______, D._______, Kosovo, représentés par (...), contre Office fédéral des migrations (ODM), Quellenweg 6, 3003 Berne, autorité inférieure. Objet Asile et renvoi ; décision de l'ODM du 28 octobre 2013 / N (...). Vu la demande d'asile déposée en Suisse par les intéressés en date du 4 avril 2013, les procès-verbaux des auditions des 12 avril 2013 (auditions sommaires) et 17 septembre 2013 (auditions sur les motifs), la décision du 28 octobre 2013, par laquelle l'ODM a rejeté la demande d'asile présentée par les intéressés, a prononcé leur renvoi de Suisse et a ordonné l'exécution de cette mesure, le recours du 26 novembre 2013 formé par les recourants contre cette décision, assorti d'une demande d'assistance judiciaire partielle, la décision incidente du 17 décembre 2013, par laquelle le juge instructeur du Tribunal administratif fédéral (ci-après : le Tribunal), considérant que les conclusions du recours paraissaient d'emblée vouées à l'échec, a rejeté la demande d'assistance judiciaire partielle et a imparti aux recourants un délai au 3 janvier 2014 pour verser un montant de 600 francs à titre d'avance de frais, le versement, le 30 décembre 2013,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les recourants ont qualité pour recourir (cf. art. 48 al. 1 PA) et que leur recours, interjeté dans la forme (cf. art. 52 al. 1 PA) et le délai (cf. art. 108 al. 1 LAsi) prescrits par la loi, est recevable, qu'entendus sur leurs motifs d'asile, les requérants ont déclaré que l'intéressée était issue d'une famille très religieuse (...) ; qu'afin d'échapper à l'emprise de sa famille, elle se serait enfuie le (...) avec l'intéressé, (...) ; que craignant des actes de représailles de la part des membres de sa parenté, ils auraient quitté leur pays le (...) ; que l'intéressé a par ailleurs allégué qu'il avait rencontré des problèmes avec un délinquant à E._______ en (...), que dans sa décision du 28 octobre 2013, l'ODM a considéré que les déclarations des intéressés ne satisfaisaient pas aux conditions de vraisemblance de l'art. 7 LAsi ; qu'il a en particulier relevé le caractère contradictoire, indigent et stéréotypé de leurs propos ; qu'il a en outre observé que les motifs d'asile de l'intéressé datant de (...) ne se trouvaient pas dans un lien temporel de causalité avec son départ ; qu'il a en outre considéré que l'exécution de leur renvoi était licite, possible et raisonnablement exigible, que dans leur recours, les intéressés ont pour l'essentiel soutenu que leurs déclarations correspondaient à la réalité et ont affirmé qu'ils encourraient de sérieux préjudices en cas de renvoi dans leur pays ; qu'ils ont conclu à l'annulation de la décision attaquée et à l'octroi de l'asile, subsidiairement à leur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en l'état, pas démontré que les exigences légales pour la reconnaissance de la qualité de réfugié étaient remplies, que leurs déclarations se limitent à de simples affirmations, largement inconsistantes, qu'aucun élément concret ni moyen de preuve fiable et déterminant ne viennent étayer ; qu'elles ne satisfont pas, en outre, aux exigences de l'art. 7 LAsi, que les intéressés, d'une manière générale, ont évoqué leurs motifs de manière sommaire et confuse, voire contradictoire, ce qui n'est manifestement pas le reflet d'un vécu effectif et réel, que par ailleurs, les craintes qu'ils ont émises vis-à-vis de la famille de l'intéressée ne reposent sur aucun élément quelque peu tangible ; qu'ils n'auraient jamais été personnellement menacés ou même approchés par aucun membre de cette famille ; qu'ils n'auraient pris connaissance des menaces proférées à leur encontre que de manière détournée, par le biais de tiers ou par des on-dit au marché, que leurs déclarations à ce sujet ne constituent ainsi qu'une simple allégation de leur part, que rien au dossier ne permet de tenir pour véridique ; qu'en d'autres termes, pareille allégation n'est pas établie à satisfaction, et on ne saurait en tirer quelque conclusion que ce soit, que le seul événement concret invoqué, soit l'agression dont aurait fait l'objet (...) du recourant ne serait, selon ce dernier, pas imputable à des membres de la famille de sa conjointe, qu'il est d'ailleurs symptomatique que, lors de son audition sur ses motifs d'asile, l'intéressée a fait un lapsus révélateur, en ce sens qu'elle a déclaré qu'elle avait rencontré les femmes qui l'auraient informée des menaces pesant sur elle à l'occasion d'un "rendez-vous de famille" (cf. procès-verbal de l'audition du 17 septembre 2013, p. 8), ce qui démontre bien qu'elle n'était pas en froid avec les siens, que l'ODM s'étant déjà prononcé de manière suffisamment circonstanciée quant à l'invraisemblance des déclarations des intéressés, il se justifie de renvoyer pour le surplus à la décision attaquée, d'autant que le recours, sous cet angle, ne contient pas d'arguments nouveaux et déterminants susceptibles d'en remettre en cause le bien-fondé, que les recourants ont certes tenté d'expliquer les contradictions de l'intéressée en invoquant des problèmes de compréhension lors de son audition sommaire, qu'il y a cependant lieu de relever qu'à l'issue de celle-ci, elle a confirmé par sa signature que le procès-verbal était conforme à ses déclarations et qu'il lui avait été traduit dans une langue qu'elle comprenait, soit l'albanais ; que de plus, au moment d'apposer sa signature, elle n'a formulé aucune remarque ou réserve quant à la traduction ou quant au déroulement de l'audition, précisant au contraire qu'elle avait bien compris l'interprète ; que dans ces conditions, la recourante ne peut aujourd'hui se retrancher derrière de prétendus problèmes de compréhension et doit assumer la responsabilité de ses propres déclarations, que pour l'essentiel, les recourants font état de l'islamisation du Kosovo, ainsi que du caractère traditionnel des crimes d'honneur et de la vendetta dans ce pays, que ces développements généraux ne sont pas déterminants en la cause, dans la mesure où ils ne sont pas de nature à démontrer l'existence d'une persécution ciblée contre les intéressés pour des motifs politiques, ethniques ou analogues, ni à étayer leurs craintes d'être exposés à une persécution future ; que décrivant des événements d'ordre général ou concernant des tiers, ils ne se réfèrent ni explicitement ni implicitement ni de façon certaine aux recourants, qu'enfin, comme l'a relevé à juste titre l'ODM, les motifs de l'intéressé touchant aux problèmes qu'il aurait rencontrés avec un délinquant en (...), indépendamment de leur vraisemblance et de leur pertinence au regard de l'art. 3 LAsi, ne se trouvent pas dans un rapport de causalité temporel avec son départ en avril 2013 (cf. à ce propos ATAF 2011/50 consid. 3.1.2 et 3.1.2.1, ATAF 2010/57 consid. 2.4), que cela étant, tout laisse à penser que les intéressés ne sont pas partis pour les raisons qu'ils ont invoquées, mais pour d'autres qui, selon toute vraisemblance, s'écartent totalement du domaine de l'asile, que le recours, faute de contenir tout argument susceptible de remettre en cause le bien-fondé de la décision du 28 octobre 2013,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les intéressés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l'espèce pour les même raisons que celles exposées ci-avant, que l'exécution du renvoi est ainsi licite (art. 44 al. 2 LAsi et 83 al. 3 LEtr), qu'en outre, le Kosovo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les intéressés pourraient être mis concrètement en danger pour des motifs qui leur seraient propres ; qu'ils sont jeunes et aptes à travailler, que le recourant en particulier peut se prévaloir d'une formation et d'une expérience professionnelles, qu'ils disposent d'un important réseau familial sur place et qu'ils ont dû se créer un réseau social qu'il leur sera loisible, le cas échéant, de réactiver et qu'ils n'ont pas allégué ni a fortiori établi qu'ils souffraient de graves problèmes de santé pour lesquels ils ne pourraient pas être soignés dans leur pays (cf. ATAF 2011/50 consid. 8.3 , ATAF 2009/2 consid. 9.3.2 ; JICRA 2005 no 24 consid. 10.1, JICRA 2003 no 24 consid. 5b), soit autant de facteurs qui devraient leur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la présence (...) ne fait pas obstacle, en tant que telle, à l'exécution du renvoi de l'ensemble de la famille, compte tenu de ce qui précède, qu'au demeurant, au vu de leur jeune âge, un retour au Kosovo en compagnie de leurs parents ne saurait constituer pour eux un déracinement susceptible de porter atteinte à leur développement personnel, leur éducation pouvant également être suivie dans ce pays (cf. sur le principe général de l'intérêt supérieur de l'enfant découlant de l'art. 3 al. 1 de la Convention du 20 novembre 1989 relative aux droits de l'enfant [Conv. enfants, RS 0.107] : ATF 136 I 297 consid. 8.2 p. 308 ; arrêt du Tribunal fédéral 2C_1142/2012 consid. 3.4 et réf. cit. du 14 mars 2013 ; ATAF 2009/51 consid. 5.6 et ATAF 2009/28 consid. 9.3.2), que l'exécution du renvoi est ainsi raisonnablement exigible (art. 44 al. 2 LAsi et art. 83 al. 4 LEtr), qu'elle est aussi possible (art. 44 al. 2 LAsi et art. 83 al. 2 LEtr ; ATAF 2008/34 consid. 12 et jurisp. cit.) ; que les recourants sont en possession de cartes d'identité et qu'il leur incombe, le cas échéant, dans le cadre de leur obligation de collaborer, d'entreprendre toutes les démarches utiles à l'obtention des documents qui leur seraient encore nécessaires pour retourner dans leur pays (art. 8 al. 4 LAsi), que partant,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compensés par l'avance de frais de même montant versée le 30 décembre 2013. 3. Le présent arrêt est adressé aux recourants,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