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D-6646/2010 vom 21. September 2010</w:t>
      </w:r>
    </w:p>
    <w:p>
      <w:r>
        <w:t>Bundesverwaltungsgericht, 2010-09-21, DE</w:t>
      </w:r>
    </w:p>
    <w:p>
      <w:r>
        <w:rPr>
          <w:b/>
        </w:rPr>
        <w:t xml:space="preserve">Quelle: </w:t>
      </w:r>
      <w:r>
        <w:t>https://mcp.opencaselaw.ch/entscheid/bvger_D-6646_2010</w:t>
      </w:r>
    </w:p>
    <w:p>
      <w:r>
        <w:t>FR: TAF D-6646/2010 du 21 septembre 2010</w:t>
      </w:r>
    </w:p>
    <w:p>
      <w:r>
        <w:t>IT: TAF D-6646/2010 del 21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D-6646/2010/cvv {T 0/2} Urteil vom 21. September 2010 Besetzung Einzelrichter Martin Zoller, mit Zustimmung von Richter Robert Galliker; Gerichtsschreiber Daniel Widmer. Parteien A.___________H._________, geboren (...), D.__________, (...), Beschwerdeführer, gegen Bundesamt für Migration (BFM), Quellenweg 6, 3003 Bern, Vorinstanz. Gegenstand Nichteintreten auf Asylgesuch und Wegweisung (Dublin); Verfügung des BFM vom 6. September 2010 / N (...). Das Bundesverwaltungsgericht stellt fest, dass der Beschwerdeführer am 15. Mai 2010 in der Schweiz um Asyl nachsuchte, nachdem er sich zuvor eigenen Angaben zufolge im Besitz eines vom 14. Mai 2009 bis 14. Mai 2010 gültigen Arbeitsvisums vom 30. März 2009 bis 30. April 2010 in B.__________, C.________, aufgehalten hatte, wobei er vom 23. Dezember 2009 bis 2. Januar 2010 nach D.__________ zurückgekehrt sei, wie er im Rahmen der Befragung im Transitzentrum Altstätten vom 7. Juni 2010 bestätigte (vgl. A1 S. 7), wo er auch eine slowenische Postbestätigung vom 15. Juni 2009 für eine Postsendung nach D.__________ zu den Akten reichte, dass er im Wesentlichen geltend machte, der Cousin und Nachbar F.__________ habe im Zusammenhang mit Problemen mit seinem Bruder G.__________ am 24. Juli 2009 versucht, die beiden durch einen Brandanschlag umzubringen, wobei das von ihnen bewohnte Elternhaus niedergebrannt sei, dass ihnen nichts passiert sei, da sie sich zum Zeitpunkt des Brandanschlags nicht im Haus aufgehalten hätten, dass er im Rahmen des ihm am 7. Juni 2010 zu einer allfälligen Wegweisung nach Slowenien gewährten rechtlichen Gehörs ausführte, er habe Slowenien verlassen, weil ihm der Arbeitgeber den Lohn nicht regelmässig ausbezahlt habe, dass er nicht gewusst habe, dass man in Slowenien um Asyl nachsuchen könne, und ansonsten nichts gegen eine Rückkehr dorthin spräche (vgl. A1 S. 8), dass bezüglich der weiteren Aussagen beziehungsweise der Einzelheiten des rechtserheblichen Sachverhalts auf das Protokoll bei den Akten verwiesen wird (vgl. A1), dass das BFM - gestützt auf die Angaben des Beschwerdeführers und die erwähnte Postbestätigung - am 14. Juni 2010 ein Übernahmeersuchen an die slowenischen Behörden stellte, welche der Übernahme am 9. August 2010 zustimmten, dass das BFM auf das Asylgesuch mit Verfügung vom 6. September 2010 - eröffnet am 9. September 2010 - in Anwendung von Art. 34 Abs. 2 Bst. d des Asylgesetzes vom 26. Juni 1998 (AsylG, SR 142.31) nicht eintrat, die Wegweisung des Beschwerdeführers nach Slowenien und den Wegweisungsvollzug anordnete und gleichzeitig feststellte, dass einer allfälligen Beschwerde keine aufschiebende Wirkung zukomme,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Slowenien für die Durchführung des Asylverfahrens zuständig und habe der Übernahme des Beschwerdeführers am 9. August 2010 zugestimmt,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[Dublin-II-VO]) - bis zum 9. Februar 2011 zu erfolgen habe, dass der Beschwerdeführer im Rahmen des ihm dazu gewährten rechtlichen Gehörs keine relevanten Gründe darzulegen vermocht habe, die einer Rückkehr nach Slowenien entgegenstehen würden, da er sich bezüglich seiner Probleme mit dem Arbeitgeber an die zuständigen Behörden in Slowenien wenden könne und es ihm zudem freistehe, dort um Asyl nachzusuchen, dass der Vollzug der Wegweisung nach Slowenien zulässig, zumutbar und möglich sei, dass der Beschwerdeführer mit Eingabe vom 15. September 2010 (Datum Poststempel) beim Bundesverwaltungsgericht Beschwerde erhob, worin er unter Kosten- und Entschädigungsfolge beantragte, es sei die angefochtene Verfügung aufzuheben und die Vorinstanz anzuweisen, das Selbsteintrittsrecht auszuüben und sich für das vorliegende Asylverfahren zuständig zu erklären, dass er in verfahrensrechtlicher Hinsicht beantragte, im Sinne einer vorsorglichen Massnahme sei der Beschwerde die aufschiebende Wirkung zu erteilen, wobei die Vollzugsbehörden anzuweisen seien, von einer Überstellung nach Slowenien abzusehen, bis das Bundesverwaltungsgericht über die Beschwerde entschieden habe, dass er schliesslich den Verzicht auf die Erhebung eines Kostenvorschusses und die Gewährung der unentgeltlichen Prozessführung im Sinne von Art. 65 Abs. 1 des Bundesgesetzes vom 20. Dezember 1968 über das Verwaltungsverfahren (VwVG, SR 172.021) beantragte, dass er zur Begründung ausführte, verschiedene Organisationen (das Amt des Hohen Flüchtlingskommissars der Vereinten Nationen [UNHCR], die European Commission against Racism [ECRI] und das Social Centre Rog) kritisierten das restriktive (...) Asylsystem, dass zudem in Slowenien viele Angehörige der Familie H.__________ arbeiteten und inzwischen auch I.__________ und J.___________ H.__________, Verwandte von F.__________, in B.__________ angekommen seien, um ihn und seinen Bruder G.__________ ausfindig zu machen und umzubringen, dass das Bundesverwaltungsgericht mit Zwischenverfügung vom 16. September 2010 den Vollzug der Wegweisung provisorisch aussetzte, dass die vollständigen vorinstanzlichen Akten am 17. September 2010 beim Bundesverwaltungsgericht eintrafen,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die slowenischen Behörden innerhalb der festgelegten Frist einer Übernahme des Beschwerdeführers gestützt auf Art. 9 Abs. 4 Dublin-II-VO zugestimmt haben und mithin Slowenien für das Asylverfahren zuständig ist, dass der Inhalt der Beschwerde offensichtlich zu keiner anderen Einschätzung führt, zumal die Zuständigkeit Sloweniens zur Durchführung des Asylverfahrens vom Beschwerdeführer nicht bestritten wird, dass zwar nicht ausgeschlossen werden kann, dass Asylsuchende in Slowenien bei der Unterkunft, der Arbeit und dem Zugang zu medizinischer Infrastruktur gewissen Schwierigkeiten ausgesetzt sein können, dass indes keine konkreten Anhaltspunkte dafür vorliegen, Slowenien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der Beschwerdeführer weder im Rahmen des ihm gewährten rechtlichen Gehörs noch auf Beschwerdeebene hinreichend bestimmte Vorbehalte gegen eine Rückkehr nach Slowenien geltend machte, weshalb keine konkreten Anhaltspunkte dafür ersichtlich sind, dass er im Falle einer Rückkehr nach Slowenien in eine existenzielle Notlage geraten würde, dass das Vorbringen in der Beschwerde, viele Angehörige der Familie H.__________ würden in Slowenien arbeiten, in Widerspruch zur Aussage des Beschwerdeführers im Rahmen des ihm am 7. Juni 2010 gewährten rechtlichen Gehörs steht, wonach weder Familienangehörige noch Verwandte, Nachbarn oder Bekannte in Slowenien leben würden, dass schliesslich der Beschwerdeführer aus den erstmals auf Beschwerdeebene geltend gemachten befürchteten Behelligungen durch Familienangehörige in Slowenien nichts zu seinen Gunsten abzuleiten vermag, zumal er bei realer Gefahr den nötigen Schutz der slowenischen Polizei beantragen und erhalten könnte, dass somit keine Gründe vorliegen, die einen Selbsteintritt des BFM gemäss Art. 3 Abs. 2 Dublin-II-VO nahegelegt hätten,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Slowenien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ist, und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dass mit vorliegendem Urteil ohne vorgängige Instruktion die Gesuche um Gewährung der aufschiebenden Wirkung der Beschwerde und um Verzicht auf die Erhebung eines Kostenvorschusses gegenstandslos geworden sind, dass das Gesuch um Gewährung der unentgeltlichen Prozessführung gemäss Art. 65 Abs. 1 VwVG, ungeachtet der vom Beschwerdeführer nicht belegten Bedürftigkeit, abzuweisen ist, da die Beschwerde nach dem Gesagten als aussichtslos zu bezeichnen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(...)(per Telefax)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