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D-6644/2012 vom 22. Januar 2013</w:t>
      </w:r>
    </w:p>
    <w:p>
      <w:r>
        <w:t>Bundesverwaltungsgericht, 2013-01-22, DE</w:t>
      </w:r>
    </w:p>
    <w:p>
      <w:r>
        <w:rPr>
          <w:b/>
        </w:rPr>
        <w:t xml:space="preserve">Quelle: </w:t>
      </w:r>
      <w:r>
        <w:t>https://mcp.opencaselaw.ch/entscheid/bvger_D-6644_2012</w:t>
      </w:r>
    </w:p>
    <w:p>
      <w:r>
        <w:t>FR: TAF D-6644/2012 du 22 janvier 2013</w:t>
      </w:r>
    </w:p>
    <w:p>
      <w:r>
        <w:t>IT: TAF D-6644/2012 del 22 gennaio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entscheidet auf dem Gebiet des Asyls endgültig, ausser bei Personen, gegen die ein Auslieferungsersuchen des Staates vorliegt, vor welchem sie Schutz ersuchen (Art. 105 AsylG; Art. 83 Bst. d Ziff. 1 des Bundesgerichtsgesetzes vom 17. Juni 2005 [BGG, SR 173.110]). Eine solche Ausnahme im Sinne von Art. 83 Bst. d Ziff. 1 BGG liegt in casu nicht vor. Das Bundesverwaltungsgericht ist daher zuständig für die Beurteilung der vorliegenden Beschwerde.</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 unter Vorbehalt der nachstehenden E. 3 - einzutreten.</w:t>
      </w:r>
    </w:p>
    <w:p>
      <w:r>
        <w:rPr>
          <w:b/>
        </w:rPr>
        <w:t>E. 1.3</w:t>
      </w:r>
    </w:p>
    <w:p>
      <w:r>
        <w:t>Die Rüge der Beschwerdeführerin, das BFM habe formelles Recht verletzt, indem es in der angefochtenen Verfügung nur ein Rechtsmittel anführe, greift nicht. Die Beschwerdeführerin liess im Hauptantrag ein zweites Asylgesuch stellen (vgl. S. 19 f. der Eingabe vom 21. November 2012: "Es sei ein neues Asylverfahren einzuleiten und es sei meiner Mandantin in der Schweiz Asyl zu gewähren, evtl. sei die Unzulässigkeit, evtl. Unzumutbarkeit des Wegweisungsvollzugs festzustellen und die Gesuchstellerin sei in der Schweiz vorläufig aufzunehmen."). Die Fragen der Wegweisung und deren Vollzugs waren vom BFM im Rahmen des zweiten Asylverfahrens respektive des vorliegenden Nichteintretensverfahrens ebenfalls zu prüfen (Art. 44 Abs. 1 AsylG), was die Beschwerdeführerin im Übrigen in ihrem Hauptantrag ja selbst auch so beantragt hatte. Damit erübrigte sich die separate Eröffnung eines Wiedererwägungsverfahrens. Die Rechtsmittelbelehrung in der angefochtenen Verfügung ist demnach korrekt erfolgt (Art. 108 Abs. 2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nachfolgend aufgezeigt, handelt es sich vorliegend um eine solche, weshalb der Beschwerdeentscheid nur summarisch zu begründen ist (Art. 111a Abs. 2 AsylG). Gestützt auf Art. 111a Abs. 1 AsylG wurde auf einen Schriftenwechsel verzichtet. Auf den prozessualen Antrag der Beschwerdeführerin um Beurteilung der Beschwerde in Fünfer- respektive Dreierbesetzung ist mangels Antragsberechtigung nicht einzutreten.</w:t>
      </w:r>
    </w:p>
    <w:p>
      <w:r>
        <w:rPr>
          <w:b/>
        </w:rPr>
        <w:t>E. 4</w:t>
      </w:r>
    </w:p>
    <w:p>
      <w:r>
        <w:t>Bei der Beurteilung von Beschwerden gegen Nichteintretensentscheide des BFM hat die Beschwerdeinstanz hinsichtlich des Nichteintretenstatbestands einzig zu beurteilen, ob die Vorinstanz zu Recht auf das Asylgesuch nicht eingetreten ist (vgl. BVGE 2011/9 E. 5 S. 116). Nicht beschränkt ist die Beurteilungszuständigkeit des Bundesverwaltungsgerichts dagegen hinsichtlich der Frage der Wegweisung und deren Vollzugs, da das BFM diesbezüglich eine materielle Prüfung und Entscheidung vorzunehmen hat (Art. 44 AsylG i.V.m. Art. 83 Abs. 1-4 des Bundesgesetzes vom 16. Dezember 2005 über die Ausländerinnen und Ausländer [AuG, SR 142.20]).</w:t>
      </w:r>
    </w:p>
    <w:p>
      <w:r>
        <w:rPr>
          <w:b/>
        </w:rPr>
        <w:t>E. 5.1</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5.2</w:t>
      </w:r>
    </w:p>
    <w:p>
      <w:r>
        <w:t>Die Beschwerdeführerin hat in der Schweiz bereits ein Asylverfahren erfolglos durchlaufen. Das formelle Erfordernis des Nichteintretensgrunds von Art. 32 Abs. 2 Bst. e AsylG ist damit erfüllt.</w:t>
      </w:r>
    </w:p>
    <w:p>
      <w:r>
        <w:rPr>
          <w:b/>
        </w:rPr>
        <w:t>E. 5.3</w:t>
      </w:r>
    </w:p>
    <w:p>
      <w:r>
        <w:t>Es bleibt damit zu prüfen, ob Hinweise vorliegen, wonach seit Abschluss des ersten Asylverfahrens - mithin seit dem Urteil des Bundesverwaltungsgerichts vom 4. Mai 2012 - bedeutsame Ereignisse eingetreten sind, die geeignet sind, die Flüchtlingseigenschaft der Beschwerdeführerin zu begründen, oder die für die Gewährung des vorübergehenden Schutzes relevant sind. Dies ist in Übereinstimmung mit dem BFM zu verneinen und es kann auf die zutreffenden Ausführungen in der angefochtenen Verfügung verwiesen werden. Der Rechtsmitteleingabe sind keine stichhaltigen Entgegnungen zu entnehmen, die die Argumentation des BFM in Zweifel zu ziehen vermöchten. Zwar trifft es zu, dass sich der Grundsatzentscheid BVGE 2011/24 auf Quellenmaterial abstützt, das vor dem Jahr 2012 datiert, aber nichtsdestotrotz haben die darin definierten Risikogruppen nach wie vor Bestand, erfolgt doch die Prüfung der Zugehörigkeit zu denselben in Anwendung der in BVGE 2011/24 definierten Kriterien und mittels Evaluation vorhandenen neuen Quellenmaterials. Ob die Beschwerdeführerin einer der betreffenden Risikogruppen angehört, ist im Rahmen einer einzelfallspezifischen Prüfung abzuklären. Im ersten Asylverfahren machte die Beschwerdeführerin noch keine Verfolgung im Sinne von Art. 18 AsylG geltend. Im zweiten Asylgesuch bringt sie nun unter Verweis auf britische Fälle eine generelle Gefahr für tamilische Rückkehrer aus europäischen Zentren der LTTE vor. Damit vermag sie indes keine Gründe aufzuzeigen, die auf eine ihr individuell drohende Gefährdung aufgrund von Ereignissen, die sich nach Abschluss des ersten Asylverfahrens in der Schweiz zugetragen haben, schliessen lassen. Auch die britischen Behörden gehen nicht von einer generellen Unzulässigkeit des Wegweisungsvollzugs aus, sondern nehmen - in Übereinstimmung mit der Praxis des Bundesverwaltungsgerichts und des EGMR - einzelfallbezogene Prüfungen vor (vgl. u.a. Urteil des Bundesverwaltungsgerichts D-6356/2012 vom 21. Dezember 2012). Die britischen Akten erscheinen damit für die Evaluierung des persönlichen Gefährdungspotenzials der Beschwerdeführerin nicht tauglich (Art. 33 Abs. 1 VwVG). Deren Beizug beziehungsweise eine Rückweisung an das BFM zu entsprechenden weiteren Sachverhaltsabklärungen ist daher nicht angezeigt und der entsprechende Antrag abzuweisen. In der Beschwerdeeingabe vom 21. Dezember 2012 verweist die Beschwerdeführerin nunmehr neu auf seit dem 27. November 2012 in Jaffna stattfindende Studentenproteste und macht diesbezüglich geltend, die Reaktion der sri-lankischen Behörden, die zu zahlreichen Verhaftungen von Studenten und rehabilitierten LTTE-Mitgliedern geführt habe, zeige, dass auch sie bei einer Rückkehr gefährdet wäre. Die Regierung mache neben ehemaligen LTTE-Mitgliedern auch die politischen Aktivitäten der Tamilen im Ausland für die Proteste verantwortlich, weshalb sie bei einer Rückkehr gefährdet sei. Damit vermag die Beschwerdeführerin indes ebenfalls keinen Hinweis auf ein die Flüchtlingseigenschaft begründendes Ereignis zu liefern, war sie, die keine exilpolitischen Aktivitäten vorbringt, an den aktuellen Protesten vor Ort in Jaffna nicht beteiligt. Eine Kollektivverfolgung tamilischer Rückkehrer nach Sri Lanka lässt sich aus den eingereichten Berichten nicht ableiten.</w:t>
      </w:r>
    </w:p>
    <w:p>
      <w:r>
        <w:rPr>
          <w:b/>
        </w:rPr>
        <w:t>E. 5.4</w:t>
      </w:r>
    </w:p>
    <w:p>
      <w:r>
        <w:t>Aus dem Gesagten ergibt sich, dass das BFM zu Recht in Anwendung von Art. 32 Abs. 2 Bst. e AsylG auf das zweite Asylgesuch der Beschwerdeführerin vom 21. November 2012 nicht eingetreten ist. Es erübrigt sich bei dieser Sachlage, auf die übrigen Vorbringen in der Beschwerdeeingabe und die eingereichten Beweismittel näher einzugehen, da sie am Ergebnis nichts zu ändern vermögen.</w:t>
      </w:r>
    </w:p>
    <w:p>
      <w:r>
        <w:rPr>
          <w:b/>
        </w:rPr>
        <w:t>E. 6</w:t>
      </w:r>
    </w:p>
    <w:p>
      <w:r>
        <w:t>Lehnt das BFM das Asylgesuch ab oder tritt es darauf nicht ein, so verfügt es in der Regel die Wegweisung aus der Schweiz und ordnet den Vollzug an (Art. 44 Abs. 1 AsylG). Die Beschwerdeführerin verfügt weder über eine ausländerrechtliche Aufenthaltsbewilligung noch über einen Anspruch auf Erteilung einer solchen. Die Wegweisung wurde daher zu Recht angeordnet (vgl. BVGE 2009/50 E. 9 S. 733, BVGE 2008/34 E. 9.2 S. 510).</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Vorliegend ist der Vollzug der Wegweisung in Beachtung der massgeblichen völker- und landesrechtlichen Bestimmungen zulässig, da es der Beschwerdeführerin nicht gelungen ist, eine asylrechtlich erhebliche Gefährdung nachzuweisen oder glaubhaft zu machen, weshalb das in Art. 5 AsylG verankerte Prinzip des flüchtlingsrechtlichen Non-refoulement keine Anwendung findet.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die ihr im Heimatstaat droht, sind keine ersichtlich. Aus den vorstehenden Erwägungen ergibt sich, dass die Beschwerdeführerin keiner Risikogruppe im Sinne von BVGE 2011/24 zugerechnet werden kann und sich mithin keine Hinweise auf eine relevante Verfolgung ergeben. Hinsichtlich der bei der Beschwerdeführerin diagnostizierten Anpassungsstörung mit depressiver Reaktion nach dem Erhalt des negativen Asylentscheids, die bei der Beschwerdeführerin Suizidgedanken auslöste (vgl. Arztbericht vom 26. Oktober 2012), ist darauf hinzuweisen, dass der wegweisende Staat gemäss Praxis des EGMR nicht verpflichtet ist, vom Vollzug der Ausweisung Abstand zu nehmen, falls Ausländer für den Fall des Vollzuges des Wegweisungsentscheides mit Suizid drohen. Ergreift der wegweisende Staat Massnahmen, um die Umsetzung der Suiziddrohung zu verhindern, vermag die Ausschaffung nicht gegen Art. 3 EMRK zu verstossen (vgl. den Unzulässigkeitsentscheid des EGMR vom 7. Oktober 2004 i.S. D. und andere gegen Deutschland, Nr. 33743/03, angeführt in Entscheidungen und Mitteilungen der [vormaligen] Schweizerischen Asylrekurskommission [EMARK] 2005 Nr. 23 E. 5.1 S. 212). Der EGMR anerkennt grundsätzlich auch keinen durch die EMRK geschützten Anspruch auf Verbleib in einem Konventionsstaat, um weiterhin in den Genuss medizinischer Unterstützung zu kommen (vgl. Urteil vom 2. Mai 1997 i.S. D. gegen Vereinigtes Königreich). Die Beschwerdeführerin wird seit dem 21. September 2012 fachärztlich behandelt. Allfälligen bei der Beschwerdeführerin weiterhin bestehenden oder gar sich akzentuierenden suizidalen Tendenzen im Hinblick auf einen eventuellen zwangsweisen Vollzug der Wegweisung könnte durch geeignete medikamentöse oder nötigenfalls auch psychotherapeutisch medizinische Massnahmen entgegen gewirkt werden. Der Wegweisungsvollzug ist damit weiterhin als zulässig zu bezeichnen.</w:t>
      </w:r>
    </w:p>
    <w:p>
      <w:r>
        <w:rPr>
          <w:b/>
        </w:rPr>
        <w:t>E. 7.3.1</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w:t>
      </w:r>
    </w:p>
    <w:p>
      <w:r>
        <w:rPr>
          <w:b/>
        </w:rPr>
        <w:t>E. 7.3.2</w:t>
      </w:r>
    </w:p>
    <w:p>
      <w:r>
        <w:t>Hinsichtlich der allgemeinen Lage in Sri Lanka, die weiterhin nicht gegen den Wegweisungsvollzug spricht, kann auf die Ausführungen im Urteil vom 4. Mai 2012 verwiesen werden (vgl. a.a.O. E. 7.4.1). Bezüglich der - teilweise neu vorgebrachten - somatischen und psychischen Beschwerden der Beschwerdeführerin ist darauf hinzuweisen, dass nur dann auf Unzumutbarkeit des Wegweisungsvollzugs geschlossen werden kann, wenn eine notwendige medizinische Behandlung im Heimatland schlicht nicht zur Verfügung steht und die Rückkehr zu einer raschen und lebensgefährdenden Beeinträchtigung des Gesundheitszustandes der betroffenen Person führt. Als wesentlich wird die allgemeine und dringende medizinische Behandlung erachtet, welche zur Gewährleistung einer menschenwürdigen Behandlung absolut notwendig ist, wobei Unzumutbarkeit jedenfalls noch nicht vorliegt, wenn im Heimatstaat eine nicht dem schweizerischen Standard entsprechende medizinische Behandlung möglich ist (vgl. BVGE 2009 Nr. 2 E. 9.3.2., mit Hinweis auf EMARK 2003 Nr. 24 E. 5a und 5b). Das Bundesverwaltungsgericht stellte im Urteil vom 4. Mai 2012 fest, dass die somatischen Beschwerden der Beschwerdeführerin nicht als derart gravierend einzustufen sind, dass sie den Wegweisungsvollzug als unzumutbar erscheinen liessen (vgl. a.a.O. E. 7.4.2). Aufgrund der Akten, insbesondere des eingereichten ärztlichen Kurzberichts vom 13. November 2012, ist nicht davon auszugehen, dass sich die körperliche Gesundheit der Beschwerdeführerin seither wesentlich verschlechtert hat, weshalb die Einschätzung des Gerichts vom 4. Mai 2012 nach wie vor als zutreffend zu erachten ist. Bezüglich der psychischen Beschwerden ist festzuhalten, dass es sich angesichts der klaren Diagnose (Anpassungsstörung mit depressiver Reaktion nach Erhalt des negativen Asylentscheids, die bei der Beschwerdeführerin Suizidgedanken auslöste) erübrigt, der Beschwerdeführerin eine Frist zur Einreichung eines psychiatrischen Gutachtens anzusetzen, weshalb der entsprechende Verfahrensantrag abzuweisen ist. Die Beurteilung der Durchführbarkeit des Wegweisungsvollzugs ist eine Rechtsfrage, deren Beantwortung Aufgabe der entscheidenden Behörde ist. Es ist zwar nachvollziehbar, dass der bevorstehende Vollzug der Wegweisung eine grosse Belastung für die Beschwerdeführerin darstellt, indes rechtfertigt dies nicht, den Wegweisungsvollzug wegen Vorliegens einer medizinischen Notlage als unzumutbar zu bezeichnen. Allfälligen weiterhin bestehenden oder sich gar akzentuierenden suizidalen Tendenzen im Hinblick auf einen zwangsweisen Wegweisungsvollzug ist durch geeignete medizinische Massnahmen und Betreuung entgegenzuwirken. Für eine allfällig benötigte Weiterbehandlung nach erfolgtem Wegweisungsvollzug stehen entsprechende Institutionen in Sri Lanka zur Verfügung. Bezüglich der Behauptung in der Rechtsmittelschrift, wonach die Beschwerdeführerin in ihrer Heimat über kein Beziehungsnetz verfüge, das sie unterstützen könne, da ihr Mann - entgegen der Annahme der schweizerischen Asylbehörden - tot sei, was mit dem eingereichten "Todesanzeigebüchlein" bewiesen werde, ist Folgendes festzuhalten: Die Beschwerdeführerin lebte von etwa 1967 bis kurz vor ihrer Ausreise aus Sri Lanka im Jahre 2010 in B._______ (Distrikt Jaffna), weshalb davon auszugehen ist, dass sie dort - unabhängig davon, ob ihr Mann noch am Leben ist oder nicht - nach wie vor über ein tragfähiges Beziehungsnetz und einen gesicherten Wohnsitz verfügt (vgl. dazu E. 7.4.2 S. 13 des Urteils vom 4. Mai 2012). Mangels Relevanz erübrigt es sich daher zu prüfen, ob nun - durch der Einreichung des "Todesanzeigebüchleins" - der Tod des Mannes der Beschwerdeführerin glaubhaft gemacht ist oder nicht. Im Weiteren ist darauf hinzuweisen, dass drei Kinder der Beschwerdeführerin in der Schweiz leben, die sie - falls erforderlich - nach einer Rückkehr finanziell unterstützen können. Die Rückkehrhilfe der Schweiz wird ihr den Wiedereinstieg in Sri Lanka ebenfalls erleichtern (vgl. Art. 62 ff. der Asylverordnung 2 über Finanzierungsfragen vom 11. August 1999 [AsylV 2, SR 142.312). Auch das fortgeschrittene Alter der Beschwerdeführerin lässt den Wegweisungsvollzug nicht als unzumutbar erscheinen. Somit lassen - entgegen der Behauptung in der Beschwerde - weder die allgemeine Lage in Sri Lanka noch individuelle Gründe im heutigen Zeitpunkt auf eine konkrete Gefährdung der Beschwerdeführerin im Falle einer Rückkehr schliessen, weshalb der Wegweisungsvollzug nach wie vor als zumutbar zu erachten ist.</w:t>
      </w:r>
    </w:p>
    <w:p>
      <w:r>
        <w:rPr>
          <w:b/>
        </w:rPr>
        <w:t>E. 7.4</w:t>
      </w:r>
    </w:p>
    <w:p>
      <w:r>
        <w:t>Bezüglich der Möglichkeit des Vollzuges ist nach wie vor auf das im Urteil vom 4. Mai 2012 E. 7.5 Gesagte zu verweisen.</w:t>
      </w:r>
    </w:p>
    <w:p>
      <w:r>
        <w:rPr>
          <w:b/>
        </w:rPr>
        <w:t>E. 7.5</w:t>
      </w:r>
    </w:p>
    <w:p>
      <w:r>
        <w:t>Der durch die Vorinstanz verfügte Wegweisungsvollzug ist damit zu bestätigen und eine Anordnung der vorläufigen Aufnahme der Beschwerdeführerin fällt ausser Betracht (Art. 83 Abs. 1-4 AuG).</w:t>
      </w:r>
    </w:p>
    <w:p>
      <w:r>
        <w:rPr>
          <w:b/>
        </w:rPr>
        <w:t>E. 8</w:t>
      </w:r>
    </w:p>
    <w:p>
      <w:r>
        <w:t>Der Beschwerdeführerin ist es damit nicht gelungen darzutun, inwiefern die angefochtene Verfügung Bundesrecht verletzt, den rechtserheblichen Sachverhalt unrichtig oder unvollständig feststellt oder unangemessen ist (Art. 106 Abs. 1 AsylG). Die Beschwerde ist daher als offensichtlich unbegründet abzuweisen. Damit erweist sich der für den Gutheissungsfall gestellte Antrag um Ansetzung einer Frist zur Einreichung einer Kostennote als gegenstandslos.</w:t>
      </w:r>
    </w:p>
    <w:p>
      <w:r>
        <w:rPr>
          <w:b/>
        </w:rPr>
        <w:t>E. 9</w:t>
      </w:r>
    </w:p>
    <w:p>
      <w:r>
        <w:t>Das Gesuch um Bekanntgabe des Spruchkörpers ist mit vorliegendem Urteil ohne vorgängige Instruktion gegenstandslos geworden.</w:t>
      </w:r>
    </w:p>
    <w:p>
      <w:r>
        <w:rPr>
          <w:b/>
        </w:rPr>
        <w:t>E. 10</w:t>
      </w:r>
    </w:p>
    <w:p>
      <w:r>
        <w:t>Bei diesem Ausgang des Verfahrens sind die Kosten von Fr. 600.- (Art. 1-3 des Reglements vom 21. Februar 2008 über die Kosten und Entschädigungen vor dem Bundesverwaltungsgericht [VGKE, SR 173.320.2]) der Beschwerdeführerin aufzuerlegen (Art. 63 Abs. 1 und 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